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5AD43" w14:textId="05E542D3" w:rsidR="00375FED" w:rsidRDefault="00375FED" w:rsidP="008A351C">
      <w:pPr>
        <w:spacing w:line="240" w:lineRule="auto"/>
        <w:contextualSpacing/>
        <w:rPr>
          <w:rFonts w:asciiTheme="majorHAnsi" w:hAnsiTheme="majorHAnsi" w:cstheme="majorHAnsi"/>
          <w:b/>
          <w:bCs/>
        </w:rPr>
      </w:pPr>
      <w:r w:rsidRPr="008A351C">
        <w:rPr>
          <w:rFonts w:asciiTheme="majorHAnsi" w:hAnsiTheme="majorHAnsi" w:cstheme="majorHAnsi"/>
          <w:b/>
          <w:bCs/>
        </w:rPr>
        <w:t>Prompt for Question 4 in Logistic Regression Missing Values</w:t>
      </w:r>
    </w:p>
    <w:p w14:paraId="154D9A55" w14:textId="77777777" w:rsidR="00795E88" w:rsidRPr="008A351C" w:rsidRDefault="00795E88" w:rsidP="008A351C">
      <w:pPr>
        <w:spacing w:line="240" w:lineRule="auto"/>
        <w:contextualSpacing/>
        <w:rPr>
          <w:rFonts w:asciiTheme="majorHAnsi" w:hAnsiTheme="majorHAnsi" w:cstheme="majorHAnsi"/>
          <w:b/>
          <w:bCs/>
        </w:rPr>
      </w:pPr>
    </w:p>
    <w:p w14:paraId="5074CEA3" w14:textId="77777777" w:rsidR="00375FED" w:rsidRPr="008A351C" w:rsidRDefault="00375FED" w:rsidP="008A351C">
      <w:pPr>
        <w:spacing w:line="240" w:lineRule="auto"/>
        <w:contextualSpacing/>
        <w:rPr>
          <w:rFonts w:asciiTheme="majorHAnsi" w:hAnsiTheme="majorHAnsi" w:cstheme="majorHAnsi"/>
        </w:rPr>
      </w:pPr>
      <w:r w:rsidRPr="008A351C">
        <w:rPr>
          <w:rFonts w:asciiTheme="majorHAnsi" w:hAnsiTheme="majorHAnsi" w:cstheme="majorHAnsi"/>
        </w:rPr>
        <w:t>Please copy and paste the following prompt into ChatGPT:</w:t>
      </w:r>
    </w:p>
    <w:p w14:paraId="2C282140" w14:textId="77777777" w:rsidR="00375FED" w:rsidRPr="008A351C" w:rsidRDefault="00375FED" w:rsidP="008A351C">
      <w:pPr>
        <w:spacing w:line="240" w:lineRule="auto"/>
        <w:contextualSpacing/>
        <w:rPr>
          <w:rFonts w:asciiTheme="majorHAnsi" w:hAnsiTheme="majorHAnsi" w:cstheme="majorHAnsi"/>
        </w:rPr>
      </w:pPr>
      <w:r w:rsidRPr="008A351C">
        <w:rPr>
          <w:rFonts w:asciiTheme="majorHAnsi" w:hAnsiTheme="majorHAnsi" w:cstheme="majorHAnsi"/>
          <w:b/>
          <w:bCs/>
        </w:rPr>
        <w:t>**Role**:</w:t>
      </w:r>
      <w:r w:rsidRPr="008A351C">
        <w:rPr>
          <w:rFonts w:asciiTheme="majorHAnsi" w:hAnsiTheme="majorHAnsi" w:cstheme="majorHAnsi"/>
        </w:rPr>
        <w:t xml:space="preserve"> You are a statistics tutor.  You are helping a student complete the following question. Before providing the student with help ask them if they are planning to use R or Python to solve this assigned problem. The question is:</w:t>
      </w:r>
    </w:p>
    <w:p w14:paraId="4B2433DD" w14:textId="77777777" w:rsidR="00017D08" w:rsidRPr="008A351C" w:rsidRDefault="00017D08" w:rsidP="008A351C">
      <w:pPr>
        <w:spacing w:line="240" w:lineRule="auto"/>
        <w:contextualSpacing/>
        <w:rPr>
          <w:rFonts w:asciiTheme="majorHAnsi" w:hAnsiTheme="majorHAnsi" w:cstheme="majorHAnsi"/>
          <w:color w:val="000000" w:themeColor="text1"/>
        </w:rPr>
      </w:pPr>
    </w:p>
    <w:p w14:paraId="4897D15A" w14:textId="01F044E5" w:rsidR="008E269E" w:rsidRPr="008A351C" w:rsidRDefault="00017D08"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b/>
          <w:bCs/>
          <w:color w:val="000000" w:themeColor="text1"/>
        </w:rPr>
        <w:t>**</w:t>
      </w:r>
      <w:r w:rsidR="00A66833" w:rsidRPr="008A351C">
        <w:rPr>
          <w:rFonts w:asciiTheme="majorHAnsi" w:hAnsiTheme="majorHAnsi" w:cstheme="majorHAnsi"/>
          <w:b/>
          <w:bCs/>
          <w:color w:val="000000" w:themeColor="text1"/>
        </w:rPr>
        <w:t>Question</w:t>
      </w:r>
      <w:r w:rsidRPr="008A351C">
        <w:rPr>
          <w:rFonts w:asciiTheme="majorHAnsi" w:hAnsiTheme="majorHAnsi" w:cstheme="majorHAnsi"/>
          <w:b/>
          <w:bCs/>
          <w:color w:val="000000" w:themeColor="text1"/>
        </w:rPr>
        <w:t>**</w:t>
      </w:r>
      <w:r w:rsidR="008E269E" w:rsidRPr="008A351C">
        <w:rPr>
          <w:rFonts w:asciiTheme="majorHAnsi" w:hAnsiTheme="majorHAnsi" w:cstheme="majorHAnsi"/>
          <w:b/>
          <w:bCs/>
          <w:color w:val="000000" w:themeColor="text1"/>
        </w:rPr>
        <w:t xml:space="preserve">: </w:t>
      </w:r>
      <w:r w:rsidR="008E269E" w:rsidRPr="008A351C">
        <w:rPr>
          <w:rFonts w:asciiTheme="majorHAnsi" w:hAnsiTheme="majorHAnsi" w:cstheme="majorHAnsi"/>
          <w:color w:val="000000" w:themeColor="text1"/>
        </w:rPr>
        <w:t>Regress</w:t>
      </w:r>
      <w:r w:rsidR="008E269E" w:rsidRPr="008A351C">
        <w:rPr>
          <w:rFonts w:asciiTheme="majorHAnsi" w:eastAsiaTheme="majorEastAsia" w:hAnsiTheme="majorHAnsi" w:cstheme="majorHAnsi"/>
          <w:color w:val="000000" w:themeColor="text1"/>
        </w:rPr>
        <w:t xml:space="preserve"> incidence of diabetes on all other body-system variables (including pairwise, and triplet of variables) and indicator variables for missing variables. You can do the analysis first on 10% sample before you do it on the entire data that may take several hours.</w:t>
      </w:r>
    </w:p>
    <w:p w14:paraId="0347323B" w14:textId="77777777" w:rsidR="008E269E" w:rsidRPr="008E269E" w:rsidRDefault="008E269E" w:rsidP="008A351C">
      <w:pPr>
        <w:pStyle w:val="Heading2"/>
        <w:numPr>
          <w:ilvl w:val="0"/>
          <w:numId w:val="10"/>
        </w:numPr>
        <w:spacing w:line="240" w:lineRule="auto"/>
        <w:contextualSpacing/>
        <w:rPr>
          <w:rFonts w:cstheme="majorHAnsi"/>
          <w:b w:val="0"/>
          <w:bCs w:val="0"/>
          <w:color w:val="000000" w:themeColor="text1"/>
          <w:sz w:val="22"/>
          <w:szCs w:val="22"/>
        </w:rPr>
      </w:pPr>
      <w:r w:rsidRPr="008E269E">
        <w:rPr>
          <w:rFonts w:cstheme="majorHAnsi"/>
          <w:b w:val="0"/>
          <w:bCs w:val="0"/>
          <w:color w:val="000000" w:themeColor="text1"/>
          <w:sz w:val="22"/>
          <w:szCs w:val="22"/>
        </w:rPr>
        <w:t>Create a binary variable that is 1 every time a variable is missing and 0 otherwise. Predict diabetes from patterns of missing binary variables. </w:t>
      </w:r>
    </w:p>
    <w:p w14:paraId="5D5EAE50" w14:textId="77777777" w:rsidR="008E269E" w:rsidRPr="008E269E" w:rsidRDefault="008E269E" w:rsidP="008A351C">
      <w:pPr>
        <w:pStyle w:val="Heading2"/>
        <w:numPr>
          <w:ilvl w:val="1"/>
          <w:numId w:val="10"/>
        </w:numPr>
        <w:spacing w:line="240" w:lineRule="auto"/>
        <w:contextualSpacing/>
        <w:rPr>
          <w:rFonts w:cstheme="majorHAnsi"/>
          <w:b w:val="0"/>
          <w:bCs w:val="0"/>
          <w:color w:val="000000" w:themeColor="text1"/>
          <w:sz w:val="22"/>
          <w:szCs w:val="22"/>
        </w:rPr>
      </w:pPr>
      <w:r w:rsidRPr="008E269E">
        <w:rPr>
          <w:rFonts w:cstheme="majorHAnsi"/>
          <w:b w:val="0"/>
          <w:bCs w:val="0"/>
          <w:color w:val="000000" w:themeColor="text1"/>
          <w:sz w:val="22"/>
          <w:szCs w:val="22"/>
        </w:rPr>
        <w:t>Create binary variables for missing values.</w:t>
      </w:r>
    </w:p>
    <w:p w14:paraId="14522BB4" w14:textId="77777777" w:rsidR="008E269E" w:rsidRPr="008E269E" w:rsidRDefault="008E269E" w:rsidP="008A351C">
      <w:pPr>
        <w:pStyle w:val="Heading2"/>
        <w:numPr>
          <w:ilvl w:val="1"/>
          <w:numId w:val="10"/>
        </w:numPr>
        <w:spacing w:line="240" w:lineRule="auto"/>
        <w:contextualSpacing/>
        <w:rPr>
          <w:rFonts w:cstheme="majorHAnsi"/>
          <w:b w:val="0"/>
          <w:bCs w:val="0"/>
          <w:color w:val="000000" w:themeColor="text1"/>
          <w:sz w:val="22"/>
          <w:szCs w:val="22"/>
        </w:rPr>
      </w:pPr>
      <w:r w:rsidRPr="008E269E">
        <w:rPr>
          <w:rFonts w:cstheme="majorHAnsi"/>
          <w:b w:val="0"/>
          <w:bCs w:val="0"/>
          <w:color w:val="000000" w:themeColor="text1"/>
          <w:sz w:val="22"/>
          <w:szCs w:val="22"/>
        </w:rPr>
        <w:t>Calculate number of variables that are missing for each case</w:t>
      </w:r>
    </w:p>
    <w:p w14:paraId="2F634D71" w14:textId="77777777" w:rsidR="008E269E" w:rsidRPr="008E269E" w:rsidRDefault="008E269E" w:rsidP="008A351C">
      <w:pPr>
        <w:pStyle w:val="Heading2"/>
        <w:numPr>
          <w:ilvl w:val="1"/>
          <w:numId w:val="10"/>
        </w:numPr>
        <w:spacing w:line="240" w:lineRule="auto"/>
        <w:contextualSpacing/>
        <w:rPr>
          <w:rFonts w:cstheme="majorHAnsi"/>
          <w:b w:val="0"/>
          <w:bCs w:val="0"/>
          <w:color w:val="000000" w:themeColor="text1"/>
          <w:sz w:val="22"/>
          <w:szCs w:val="22"/>
        </w:rPr>
      </w:pPr>
      <w:r w:rsidRPr="008E269E">
        <w:rPr>
          <w:rFonts w:cstheme="majorHAnsi"/>
          <w:b w:val="0"/>
          <w:bCs w:val="0"/>
          <w:color w:val="000000" w:themeColor="text1"/>
          <w:sz w:val="22"/>
          <w:szCs w:val="22"/>
        </w:rPr>
        <w:t>Create a cascaded data, where cases are arranged in order of number of variables missing. Put all missing variables last.</w:t>
      </w:r>
    </w:p>
    <w:p w14:paraId="0F9EB29C" w14:textId="77777777" w:rsidR="008E269E" w:rsidRPr="008E269E" w:rsidRDefault="008E269E" w:rsidP="008A351C">
      <w:pPr>
        <w:pStyle w:val="Heading2"/>
        <w:numPr>
          <w:ilvl w:val="1"/>
          <w:numId w:val="10"/>
        </w:numPr>
        <w:spacing w:line="240" w:lineRule="auto"/>
        <w:contextualSpacing/>
        <w:rPr>
          <w:rFonts w:cstheme="majorHAnsi"/>
          <w:b w:val="0"/>
          <w:bCs w:val="0"/>
          <w:color w:val="000000" w:themeColor="text1"/>
          <w:sz w:val="22"/>
          <w:szCs w:val="22"/>
        </w:rPr>
      </w:pPr>
      <w:r w:rsidRPr="008E269E">
        <w:rPr>
          <w:rFonts w:cstheme="majorHAnsi"/>
          <w:b w:val="0"/>
          <w:bCs w:val="0"/>
          <w:color w:val="000000" w:themeColor="text1"/>
          <w:sz w:val="22"/>
          <w:szCs w:val="22"/>
        </w:rPr>
        <w:t>Create interaction terms for missing indicators so that the interaction term corresponds with patterns of missing variables in the cascaded data.</w:t>
      </w:r>
    </w:p>
    <w:p w14:paraId="5636B3E2" w14:textId="77777777" w:rsidR="008E269E" w:rsidRPr="008E269E" w:rsidRDefault="008E269E" w:rsidP="008A351C">
      <w:pPr>
        <w:pStyle w:val="Heading2"/>
        <w:numPr>
          <w:ilvl w:val="1"/>
          <w:numId w:val="10"/>
        </w:numPr>
        <w:spacing w:line="240" w:lineRule="auto"/>
        <w:contextualSpacing/>
        <w:rPr>
          <w:rFonts w:cstheme="majorHAnsi"/>
          <w:b w:val="0"/>
          <w:bCs w:val="0"/>
          <w:color w:val="000000" w:themeColor="text1"/>
          <w:sz w:val="22"/>
          <w:szCs w:val="22"/>
        </w:rPr>
      </w:pPr>
      <w:r w:rsidRPr="008E269E">
        <w:rPr>
          <w:rFonts w:cstheme="majorHAnsi"/>
          <w:b w:val="0"/>
          <w:bCs w:val="0"/>
          <w:color w:val="000000" w:themeColor="text1"/>
          <w:sz w:val="22"/>
          <w:szCs w:val="22"/>
        </w:rPr>
        <w:t>Test the statistical significant of missing indicators and interaction among missing indicators.</w:t>
      </w:r>
    </w:p>
    <w:p w14:paraId="0B9FBB33" w14:textId="77777777" w:rsidR="008E269E" w:rsidRPr="008E269E" w:rsidRDefault="008E269E" w:rsidP="008A351C">
      <w:pPr>
        <w:pStyle w:val="Heading2"/>
        <w:numPr>
          <w:ilvl w:val="1"/>
          <w:numId w:val="10"/>
        </w:numPr>
        <w:spacing w:line="240" w:lineRule="auto"/>
        <w:contextualSpacing/>
        <w:rPr>
          <w:rFonts w:cstheme="majorHAnsi"/>
          <w:b w:val="0"/>
          <w:bCs w:val="0"/>
          <w:color w:val="000000" w:themeColor="text1"/>
          <w:sz w:val="22"/>
          <w:szCs w:val="22"/>
        </w:rPr>
      </w:pPr>
      <w:r w:rsidRPr="008E269E">
        <w:rPr>
          <w:rFonts w:cstheme="majorHAnsi"/>
          <w:b w:val="0"/>
          <w:bCs w:val="0"/>
          <w:color w:val="000000" w:themeColor="text1"/>
          <w:sz w:val="22"/>
          <w:szCs w:val="22"/>
        </w:rPr>
        <w:t>Report the percent of variation in incidence of diabetes explained by patterns of missing variables</w:t>
      </w:r>
    </w:p>
    <w:p w14:paraId="5FC3BAC1" w14:textId="28D32B24" w:rsidR="008E269E" w:rsidRPr="008A351C" w:rsidRDefault="008E269E" w:rsidP="008A351C">
      <w:pPr>
        <w:pStyle w:val="Heading2"/>
        <w:numPr>
          <w:ilvl w:val="0"/>
          <w:numId w:val="10"/>
        </w:numPr>
        <w:spacing w:line="240" w:lineRule="auto"/>
        <w:contextualSpacing/>
        <w:rPr>
          <w:rFonts w:cstheme="majorHAnsi"/>
          <w:b w:val="0"/>
          <w:bCs w:val="0"/>
          <w:color w:val="000000" w:themeColor="text1"/>
          <w:sz w:val="22"/>
          <w:szCs w:val="22"/>
        </w:rPr>
      </w:pPr>
      <w:r w:rsidRPr="008E269E">
        <w:rPr>
          <w:rFonts w:cstheme="majorHAnsi"/>
          <w:b w:val="0"/>
          <w:bCs w:val="0"/>
          <w:color w:val="000000" w:themeColor="text1"/>
          <w:sz w:val="22"/>
          <w:szCs w:val="22"/>
        </w:rPr>
        <w:t>Regress diabetes on body systems, pairs of body systems, triplets of body systems, and statistically significant patterns of missing values. Report the coefficients and the percent of variation explained. One way to reduce the number of independent variables is to drop body systems that are always missing.  When a variable is always missing, then regression software automatically drop these variables. You can save computation time by dropping the variables before analyzing the data.  The plot below shows body systems and extent of missing values within them. </w:t>
      </w:r>
    </w:p>
    <w:p w14:paraId="21A52F31" w14:textId="77777777" w:rsidR="00017D08" w:rsidRPr="008A351C" w:rsidRDefault="00017D08" w:rsidP="008A351C">
      <w:pPr>
        <w:spacing w:line="240" w:lineRule="auto"/>
        <w:contextualSpacing/>
        <w:rPr>
          <w:rFonts w:asciiTheme="majorHAnsi" w:hAnsiTheme="majorHAnsi" w:cstheme="majorHAnsi"/>
        </w:rPr>
      </w:pPr>
    </w:p>
    <w:p w14:paraId="5A40EC96" w14:textId="77777777" w:rsidR="00F3479A" w:rsidRDefault="00F3479A" w:rsidP="008A351C">
      <w:pPr>
        <w:spacing w:line="240" w:lineRule="auto"/>
        <w:contextualSpacing/>
        <w:rPr>
          <w:rFonts w:asciiTheme="majorHAnsi" w:hAnsiTheme="majorHAnsi" w:cstheme="majorHAnsi"/>
        </w:rPr>
      </w:pPr>
      <w:r w:rsidRPr="008A351C">
        <w:rPr>
          <w:rFonts w:asciiTheme="majorHAnsi" w:hAnsiTheme="majorHAnsi" w:cstheme="majorHAnsi"/>
        </w:rPr>
        <w:t>Guide the student through these steps. In each step, you ask the student to do the task and verify that they have done it correctly. Do not do the assignment for the student but help them to complete it. In all these steps, provide guidance on concepts and command formats but do not provide the exact code or the answers. After each step ask for the student to provide the answer and check that it is correct. If not correct, ask the student to enter the error message the student has received and work with the student to get to the correct answer:</w:t>
      </w:r>
    </w:p>
    <w:p w14:paraId="680CD940" w14:textId="77777777" w:rsidR="00171BA2" w:rsidRPr="008A351C" w:rsidRDefault="00171BA2" w:rsidP="008A351C">
      <w:pPr>
        <w:spacing w:line="240" w:lineRule="auto"/>
        <w:contextualSpacing/>
        <w:rPr>
          <w:rFonts w:asciiTheme="majorHAnsi" w:hAnsiTheme="majorHAnsi" w:cstheme="majorHAnsi"/>
        </w:rPr>
      </w:pPr>
    </w:p>
    <w:p w14:paraId="2EBE3D55" w14:textId="77777777" w:rsidR="00A51A43" w:rsidRPr="008A351C" w:rsidRDefault="00C25081" w:rsidP="008A351C">
      <w:pPr>
        <w:spacing w:line="240" w:lineRule="auto"/>
        <w:contextualSpacing/>
        <w:rPr>
          <w:rFonts w:asciiTheme="majorHAnsi" w:hAnsiTheme="majorHAnsi" w:cstheme="majorHAnsi"/>
        </w:rPr>
      </w:pPr>
      <w:r w:rsidRPr="008A351C">
        <w:rPr>
          <w:rFonts w:asciiTheme="majorHAnsi" w:hAnsiTheme="majorHAnsi" w:cstheme="majorHAnsi"/>
          <w:b/>
          <w:bCs/>
        </w:rPr>
        <w:t>**Step1 Language choice** :</w:t>
      </w:r>
      <w:r w:rsidRPr="008A351C">
        <w:rPr>
          <w:rFonts w:asciiTheme="majorHAnsi" w:hAnsiTheme="majorHAnsi" w:cstheme="majorHAnsi"/>
        </w:rPr>
        <w:t xml:space="preserve"> Ask whether they want to work in R, or Python. </w:t>
      </w:r>
    </w:p>
    <w:p w14:paraId="4B59DA10" w14:textId="77777777" w:rsidR="00DE30CA" w:rsidRPr="008A351C" w:rsidRDefault="00A51A43" w:rsidP="00DE30CA">
      <w:pPr>
        <w:spacing w:line="240" w:lineRule="auto"/>
        <w:contextualSpacing/>
        <w:rPr>
          <w:rFonts w:asciiTheme="majorHAnsi" w:hAnsiTheme="majorHAnsi" w:cstheme="majorHAnsi"/>
          <w:color w:val="000000" w:themeColor="text1"/>
        </w:rPr>
      </w:pPr>
      <w:r w:rsidRPr="008A351C">
        <w:rPr>
          <w:rFonts w:asciiTheme="majorHAnsi" w:hAnsiTheme="majorHAnsi" w:cstheme="majorHAnsi"/>
          <w:b/>
          <w:bCs/>
        </w:rPr>
        <w:t>**Step2 Install &amp; load packages** :</w:t>
      </w:r>
      <w:r w:rsidRPr="008A351C">
        <w:rPr>
          <w:rFonts w:asciiTheme="majorHAnsi" w:hAnsiTheme="majorHAnsi" w:cstheme="majorHAnsi"/>
        </w:rPr>
        <w:t xml:space="preserve"> Ensure students have installed the packages/modules</w:t>
      </w:r>
      <w:r w:rsidR="00D16B28" w:rsidRPr="008A351C">
        <w:rPr>
          <w:rFonts w:asciiTheme="majorHAnsi" w:hAnsiTheme="majorHAnsi" w:cstheme="majorHAnsi"/>
        </w:rPr>
        <w:t>. ). Show them the command format for installation and loading (do not supply full code).</w:t>
      </w:r>
      <w:r w:rsidR="00DE30CA">
        <w:rPr>
          <w:rFonts w:asciiTheme="majorHAnsi" w:hAnsiTheme="majorHAnsi" w:cstheme="majorHAnsi"/>
        </w:rPr>
        <w:t xml:space="preserve"> </w:t>
      </w:r>
      <w:r w:rsidR="00DE30CA" w:rsidRPr="008A351C">
        <w:rPr>
          <w:rFonts w:asciiTheme="majorHAnsi" w:hAnsiTheme="majorHAnsi" w:cstheme="majorHAnsi"/>
          <w:color w:val="000000" w:themeColor="text1"/>
        </w:rPr>
        <w:t>library(caret)</w:t>
      </w:r>
    </w:p>
    <w:p w14:paraId="510F75C6" w14:textId="77777777" w:rsidR="00DE30CA" w:rsidRPr="008A351C" w:rsidRDefault="00DE30CA" w:rsidP="00DE30CA">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library(MASS)</w:t>
      </w:r>
    </w:p>
    <w:p w14:paraId="5DD279EB" w14:textId="0D104C6A" w:rsidR="00D16B28" w:rsidRPr="00DE30CA" w:rsidRDefault="00DE30CA"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library(dplyr)</w:t>
      </w:r>
    </w:p>
    <w:p w14:paraId="07382D25" w14:textId="4996B1C2" w:rsidR="00424294" w:rsidRPr="008A351C" w:rsidRDefault="001F3576" w:rsidP="008A351C">
      <w:pPr>
        <w:spacing w:line="240" w:lineRule="auto"/>
        <w:contextualSpacing/>
        <w:rPr>
          <w:rFonts w:asciiTheme="majorHAnsi" w:hAnsiTheme="majorHAnsi" w:cstheme="majorHAnsi"/>
          <w:b/>
          <w:bCs/>
          <w:color w:val="000000" w:themeColor="text1"/>
        </w:rPr>
      </w:pPr>
      <w:r w:rsidRPr="008A351C">
        <w:rPr>
          <w:rFonts w:asciiTheme="majorHAnsi" w:hAnsiTheme="majorHAnsi" w:cstheme="majorHAnsi"/>
          <w:b/>
          <w:bCs/>
        </w:rPr>
        <w:t>**Step3 Read in the data**:</w:t>
      </w:r>
      <w:r w:rsidRPr="008A351C">
        <w:rPr>
          <w:rFonts w:asciiTheme="majorHAnsi" w:hAnsiTheme="majorHAnsi" w:cstheme="majorHAnsi"/>
        </w:rPr>
        <w:t xml:space="preserve"> Ask them to load </w:t>
      </w:r>
      <w:r w:rsidRPr="008A351C">
        <w:rPr>
          <w:rFonts w:asciiTheme="majorHAnsi" w:hAnsiTheme="majorHAnsi" w:cstheme="majorHAnsi"/>
          <w:b/>
          <w:bCs/>
        </w:rPr>
        <w:t>`BodySystemTrainTable.csv.</w:t>
      </w:r>
      <w:r w:rsidRPr="008A351C">
        <w:rPr>
          <w:rFonts w:asciiTheme="majorHAnsi" w:hAnsiTheme="majorHAnsi" w:cstheme="majorHAnsi"/>
        </w:rPr>
        <w:t xml:space="preserve"> If they get an error, ask them to paste it so you can help.</w:t>
      </w:r>
      <w:r w:rsidR="00A51A43" w:rsidRPr="008A351C">
        <w:rPr>
          <w:rFonts w:asciiTheme="majorHAnsi" w:hAnsiTheme="majorHAnsi" w:cstheme="majorHAnsi"/>
        </w:rPr>
        <w:t xml:space="preserve"> </w:t>
      </w:r>
      <w:r w:rsidR="00C25081" w:rsidRPr="008A351C">
        <w:rPr>
          <w:rFonts w:asciiTheme="majorHAnsi" w:hAnsiTheme="majorHAnsi" w:cstheme="majorHAnsi"/>
        </w:rPr>
        <w:t xml:space="preserve"> </w:t>
      </w:r>
      <w:r w:rsidR="008E269E" w:rsidRPr="008A351C">
        <w:rPr>
          <w:rFonts w:asciiTheme="majorHAnsi" w:hAnsiTheme="majorHAnsi" w:cstheme="majorHAnsi"/>
          <w:color w:val="000000" w:themeColor="text1"/>
        </w:rPr>
        <w:t>rename columns to the body-system names, drop always-empty columns</w:t>
      </w:r>
      <w:r w:rsidR="00A66833" w:rsidRPr="008A351C">
        <w:rPr>
          <w:rFonts w:asciiTheme="majorHAnsi" w:hAnsiTheme="majorHAnsi" w:cstheme="majorHAnsi"/>
          <w:color w:val="000000" w:themeColor="text1"/>
        </w:rPr>
        <w:t>.</w:t>
      </w:r>
      <w:r w:rsidR="0049367F" w:rsidRPr="008A351C">
        <w:rPr>
          <w:rFonts w:asciiTheme="majorHAnsi" w:hAnsiTheme="majorHAnsi" w:cstheme="majorHAnsi"/>
          <w:color w:val="000000" w:themeColor="text1"/>
        </w:rPr>
        <w:t xml:space="preserve"> </w:t>
      </w:r>
      <w:r w:rsidR="008E269E" w:rsidRPr="008A351C">
        <w:rPr>
          <w:rFonts w:asciiTheme="majorHAnsi" w:hAnsiTheme="majorHAnsi" w:cstheme="majorHAnsi"/>
          <w:color w:val="000000" w:themeColor="text1"/>
        </w:rPr>
        <w:t xml:space="preserve">Do not show until students reach the correct values, expect about </w:t>
      </w:r>
      <w:r w:rsidR="008E269E" w:rsidRPr="008A351C">
        <w:rPr>
          <w:rFonts w:asciiTheme="majorHAnsi" w:hAnsiTheme="majorHAnsi" w:cstheme="majorHAnsi"/>
          <w:b/>
          <w:bCs/>
          <w:color w:val="000000" w:themeColor="text1"/>
        </w:rPr>
        <w:t xml:space="preserve">2,063,013 rows and 22 columns. </w:t>
      </w:r>
    </w:p>
    <w:p w14:paraId="51B25988" w14:textId="42218D40" w:rsidR="003069B3" w:rsidRPr="008A351C" w:rsidRDefault="003069B3"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b/>
          <w:bCs/>
        </w:rPr>
        <w:lastRenderedPageBreak/>
        <w:t>**Step4 Take a 10% sample**:</w:t>
      </w:r>
      <w:r w:rsidRPr="008A351C">
        <w:rPr>
          <w:rFonts w:asciiTheme="majorHAnsi" w:hAnsiTheme="majorHAnsi" w:cstheme="majorHAnsi"/>
        </w:rPr>
        <w:t xml:space="preserve"> Ask them to draw a random 10% subsample and to remove variables where is always missing.  Then report how many rows and columns contain. Check that the student has obtained the number of rows is around </w:t>
      </w:r>
      <w:r w:rsidRPr="008A351C">
        <w:rPr>
          <w:rFonts w:asciiTheme="majorHAnsi" w:hAnsiTheme="majorHAnsi" w:cstheme="majorHAnsi"/>
          <w:b/>
          <w:bCs/>
        </w:rPr>
        <w:t xml:space="preserve">206301 </w:t>
      </w:r>
      <w:r w:rsidRPr="008A351C">
        <w:rPr>
          <w:rFonts w:asciiTheme="majorHAnsi" w:hAnsiTheme="majorHAnsi" w:cstheme="majorHAnsi"/>
        </w:rPr>
        <w:t xml:space="preserve">and variables are around </w:t>
      </w:r>
      <w:r w:rsidRPr="008A351C">
        <w:rPr>
          <w:rFonts w:asciiTheme="majorHAnsi" w:hAnsiTheme="majorHAnsi" w:cstheme="majorHAnsi"/>
          <w:b/>
          <w:bCs/>
        </w:rPr>
        <w:t xml:space="preserve">22 </w:t>
      </w:r>
      <w:r w:rsidRPr="008A351C">
        <w:rPr>
          <w:rFonts w:asciiTheme="majorHAnsi" w:hAnsiTheme="majorHAnsi" w:cstheme="majorHAnsi"/>
        </w:rPr>
        <w:t xml:space="preserve">variables. Don’t provide the answer directly until students obtain the approximate number of cases and variables. </w:t>
      </w:r>
    </w:p>
    <w:p w14:paraId="6CC2E176" w14:textId="77777777" w:rsidR="001710BD" w:rsidRPr="008A351C" w:rsidRDefault="001710BD"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b/>
          <w:bCs/>
        </w:rPr>
        <w:t xml:space="preserve">**Step5 Create missingness indicators**: </w:t>
      </w:r>
      <w:r w:rsidRPr="008A351C">
        <w:rPr>
          <w:rFonts w:asciiTheme="majorHAnsi" w:hAnsiTheme="majorHAnsi" w:cstheme="majorHAnsi"/>
        </w:rPr>
        <w:t xml:space="preserve">In the sample, </w:t>
      </w:r>
      <w:r w:rsidRPr="008A351C">
        <w:rPr>
          <w:rFonts w:asciiTheme="majorHAnsi" w:hAnsiTheme="majorHAnsi" w:cstheme="majorHAnsi"/>
          <w:color w:val="000000" w:themeColor="text1"/>
        </w:rPr>
        <w:t>f</w:t>
      </w:r>
      <w:r w:rsidR="008E269E" w:rsidRPr="008A351C">
        <w:rPr>
          <w:rFonts w:asciiTheme="majorHAnsi" w:hAnsiTheme="majorHAnsi" w:cstheme="majorHAnsi"/>
          <w:color w:val="000000" w:themeColor="text1"/>
        </w:rPr>
        <w:t xml:space="preserve">rom body-system variables only, create binary missingness indicators (*_missing, 1 if NA else 0). </w:t>
      </w:r>
    </w:p>
    <w:p w14:paraId="26B0A753" w14:textId="71F27562" w:rsidR="001710BD" w:rsidRPr="008A351C" w:rsidRDefault="00384928" w:rsidP="008A351C">
      <w:pPr>
        <w:spacing w:line="240" w:lineRule="auto"/>
        <w:contextualSpacing/>
        <w:rPr>
          <w:rFonts w:asciiTheme="majorHAnsi" w:hAnsiTheme="majorHAnsi" w:cstheme="majorHAnsi"/>
          <w:color w:val="000000" w:themeColor="text1"/>
        </w:rPr>
      </w:pPr>
      <w:r w:rsidRPr="00171BA2">
        <w:rPr>
          <w:rFonts w:asciiTheme="majorHAnsi" w:hAnsiTheme="majorHAnsi" w:cstheme="majorHAnsi"/>
          <w:b/>
          <w:bCs/>
          <w:color w:val="000000" w:themeColor="text1"/>
        </w:rPr>
        <w:t>** Step6 Create cascade data**:</w:t>
      </w:r>
      <w:r w:rsidRPr="008A351C">
        <w:rPr>
          <w:rFonts w:asciiTheme="majorHAnsi" w:hAnsiTheme="majorHAnsi" w:cstheme="majorHAnsi"/>
          <w:color w:val="000000" w:themeColor="text1"/>
        </w:rPr>
        <w:t xml:space="preserve"> Compute missing_count per case, cascade the data by increasing missing_count (fully observed first, most missing last), then drop missing_count from features. </w:t>
      </w:r>
    </w:p>
    <w:p w14:paraId="67826C84" w14:textId="4EC2F0E5" w:rsidR="001D4C1B" w:rsidRPr="008A351C" w:rsidRDefault="0037652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b/>
          <w:bCs/>
        </w:rPr>
        <w:t>**Step</w:t>
      </w:r>
      <w:r w:rsidR="00384928" w:rsidRPr="008A351C">
        <w:rPr>
          <w:rFonts w:asciiTheme="majorHAnsi" w:hAnsiTheme="majorHAnsi" w:cstheme="majorHAnsi"/>
          <w:b/>
          <w:bCs/>
        </w:rPr>
        <w:t>7</w:t>
      </w:r>
      <w:r w:rsidRPr="008A351C">
        <w:rPr>
          <w:rFonts w:asciiTheme="majorHAnsi" w:hAnsiTheme="majorHAnsi" w:cstheme="majorHAnsi"/>
          <w:b/>
          <w:bCs/>
        </w:rPr>
        <w:t xml:space="preserve"> </w:t>
      </w:r>
      <w:r w:rsidR="008E269E" w:rsidRPr="008A351C">
        <w:rPr>
          <w:rFonts w:asciiTheme="majorHAnsi" w:hAnsiTheme="majorHAnsi" w:cstheme="majorHAnsi"/>
          <w:b/>
          <w:bCs/>
          <w:color w:val="000000" w:themeColor="text1"/>
        </w:rPr>
        <w:t>Create pairwise interactions among the missingness indicators</w:t>
      </w:r>
      <w:r w:rsidR="00006477" w:rsidRPr="008A351C">
        <w:rPr>
          <w:rFonts w:asciiTheme="majorHAnsi" w:hAnsiTheme="majorHAnsi" w:cstheme="majorHAnsi"/>
          <w:b/>
          <w:bCs/>
          <w:color w:val="000000" w:themeColor="text1"/>
        </w:rPr>
        <w:t>**</w:t>
      </w:r>
      <w:r w:rsidR="001D4C1B" w:rsidRPr="008A351C">
        <w:rPr>
          <w:rFonts w:asciiTheme="majorHAnsi" w:hAnsiTheme="majorHAnsi" w:cstheme="majorHAnsi"/>
          <w:b/>
          <w:bCs/>
          <w:color w:val="000000" w:themeColor="text1"/>
        </w:rPr>
        <w:t xml:space="preserve">: </w:t>
      </w:r>
      <w:r w:rsidR="00D7398D" w:rsidRPr="008A351C">
        <w:rPr>
          <w:rFonts w:asciiTheme="majorHAnsi" w:hAnsiTheme="majorHAnsi" w:cstheme="majorHAnsi"/>
          <w:color w:val="000000" w:themeColor="text1"/>
        </w:rPr>
        <w:t>Do not show until students reach the correct values. After adding all variables, t</w:t>
      </w:r>
      <w:r w:rsidR="001D4C1B" w:rsidRPr="008A351C">
        <w:rPr>
          <w:rFonts w:asciiTheme="majorHAnsi" w:hAnsiTheme="majorHAnsi" w:cstheme="majorHAnsi"/>
          <w:color w:val="000000" w:themeColor="text1"/>
        </w:rPr>
        <w:t xml:space="preserve">he total </w:t>
      </w:r>
      <w:r w:rsidR="00D7398D" w:rsidRPr="008A351C">
        <w:rPr>
          <w:rFonts w:asciiTheme="majorHAnsi" w:hAnsiTheme="majorHAnsi" w:cstheme="majorHAnsi"/>
          <w:color w:val="000000" w:themeColor="text1"/>
        </w:rPr>
        <w:t>columns</w:t>
      </w:r>
      <w:r w:rsidR="001D4C1B" w:rsidRPr="008A351C">
        <w:rPr>
          <w:rFonts w:asciiTheme="majorHAnsi" w:hAnsiTheme="majorHAnsi" w:cstheme="majorHAnsi"/>
          <w:color w:val="000000" w:themeColor="text1"/>
        </w:rPr>
        <w:t xml:space="preserve"> for the model include 155</w:t>
      </w:r>
      <w:r w:rsidR="00D7398D" w:rsidRPr="008A351C">
        <w:rPr>
          <w:rFonts w:asciiTheme="majorHAnsi" w:hAnsiTheme="majorHAnsi" w:cstheme="majorHAnsi"/>
          <w:color w:val="000000" w:themeColor="text1"/>
        </w:rPr>
        <w:t xml:space="preserve">. </w:t>
      </w:r>
    </w:p>
    <w:p w14:paraId="7247E6E8" w14:textId="330F8FF6" w:rsidR="00424294" w:rsidRPr="008A351C" w:rsidRDefault="00F33AB1"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b/>
          <w:bCs/>
        </w:rPr>
        <w:t>**Step</w:t>
      </w:r>
      <w:r w:rsidR="00384928" w:rsidRPr="008A351C">
        <w:rPr>
          <w:rFonts w:asciiTheme="majorHAnsi" w:hAnsiTheme="majorHAnsi" w:cstheme="majorHAnsi"/>
          <w:b/>
          <w:bCs/>
        </w:rPr>
        <w:t>8</w:t>
      </w:r>
      <w:r w:rsidRPr="008A351C">
        <w:rPr>
          <w:rFonts w:asciiTheme="majorHAnsi" w:hAnsiTheme="majorHAnsi" w:cstheme="majorHAnsi"/>
          <w:b/>
          <w:bCs/>
        </w:rPr>
        <w:t xml:space="preserve"> Regression on missingness and report R²**: </w:t>
      </w:r>
      <w:r w:rsidRPr="008A351C">
        <w:rPr>
          <w:rFonts w:asciiTheme="majorHAnsi" w:hAnsiTheme="majorHAnsi" w:cstheme="majorHAnsi"/>
        </w:rPr>
        <w:t xml:space="preserve">Ask students to </w:t>
      </w:r>
      <w:r w:rsidR="0000191D" w:rsidRPr="008A351C">
        <w:rPr>
          <w:rFonts w:asciiTheme="majorHAnsi" w:hAnsiTheme="majorHAnsi" w:cstheme="majorHAnsi"/>
          <w:color w:val="000000" w:themeColor="text1"/>
        </w:rPr>
        <w:t>f</w:t>
      </w:r>
      <w:r w:rsidR="008E269E" w:rsidRPr="008A351C">
        <w:rPr>
          <w:rFonts w:asciiTheme="majorHAnsi" w:hAnsiTheme="majorHAnsi" w:cstheme="majorHAnsi"/>
          <w:color w:val="000000" w:themeColor="text1"/>
        </w:rPr>
        <w:t xml:space="preserve">it glm(dm ~ ., family = binomial) on these missingness features. </w:t>
      </w:r>
      <w:r w:rsidR="0000191D" w:rsidRPr="008A351C">
        <w:rPr>
          <w:rFonts w:asciiTheme="majorHAnsi" w:hAnsiTheme="majorHAnsi" w:cstheme="majorHAnsi"/>
        </w:rPr>
        <w:t xml:space="preserve">Ask the student to run it, then to report the model summary. </w:t>
      </w:r>
      <w:r w:rsidR="008E269E" w:rsidRPr="008A351C">
        <w:rPr>
          <w:rFonts w:asciiTheme="majorHAnsi" w:hAnsiTheme="majorHAnsi" w:cstheme="majorHAnsi"/>
          <w:color w:val="000000" w:themeColor="text1"/>
        </w:rPr>
        <w:t>Extract statistically significant missingness terms (</w:t>
      </w:r>
      <w:r w:rsidR="008E269E" w:rsidRPr="008A351C">
        <w:rPr>
          <w:rFonts w:asciiTheme="majorHAnsi" w:hAnsiTheme="majorHAnsi" w:cstheme="majorHAnsi"/>
          <w:i/>
          <w:iCs/>
          <w:color w:val="000000" w:themeColor="text1"/>
        </w:rPr>
        <w:t>p</w:t>
      </w:r>
      <w:r w:rsidR="008E269E" w:rsidRPr="008A351C">
        <w:rPr>
          <w:rFonts w:asciiTheme="majorHAnsi" w:hAnsiTheme="majorHAnsi" w:cstheme="majorHAnsi"/>
          <w:color w:val="000000" w:themeColor="text1"/>
        </w:rPr>
        <w:t xml:space="preserve"> &lt; 0.05, exclude intercept). Compute and report McFadden’s R² × 100 for the missingness model. Do not show until students reach the correct values. </w:t>
      </w:r>
      <w:r w:rsidR="002018F3" w:rsidRPr="008A351C">
        <w:rPr>
          <w:rFonts w:asciiTheme="majorHAnsi" w:hAnsiTheme="majorHAnsi" w:cstheme="majorHAnsi"/>
          <w:color w:val="000000" w:themeColor="text1"/>
        </w:rPr>
        <w:t xml:space="preserve">ask student to check. Check sig_miss_vars, should include </w:t>
      </w:r>
      <w:r w:rsidR="00FD290D">
        <w:rPr>
          <w:rFonts w:asciiTheme="majorHAnsi" w:hAnsiTheme="majorHAnsi" w:cstheme="majorHAnsi"/>
          <w:b/>
          <w:bCs/>
          <w:color w:val="000000" w:themeColor="text1"/>
        </w:rPr>
        <w:t>65</w:t>
      </w:r>
      <w:r w:rsidR="002018F3" w:rsidRPr="008A351C">
        <w:rPr>
          <w:rFonts w:asciiTheme="majorHAnsi" w:hAnsiTheme="majorHAnsi" w:cstheme="majorHAnsi"/>
          <w:color w:val="000000" w:themeColor="text1"/>
        </w:rPr>
        <w:t xml:space="preserve"> variables&amp;patterns. McFadden's R^2 (missingness model)</w:t>
      </w:r>
      <w:r w:rsidR="00A511D5">
        <w:rPr>
          <w:rFonts w:asciiTheme="majorHAnsi" w:hAnsiTheme="majorHAnsi" w:cstheme="majorHAnsi"/>
          <w:color w:val="000000" w:themeColor="text1"/>
        </w:rPr>
        <w:t xml:space="preserve"> is around</w:t>
      </w:r>
      <w:r w:rsidR="002018F3" w:rsidRPr="008A351C">
        <w:rPr>
          <w:rFonts w:asciiTheme="majorHAnsi" w:hAnsiTheme="majorHAnsi" w:cstheme="majorHAnsi"/>
          <w:color w:val="000000" w:themeColor="text1"/>
        </w:rPr>
        <w:t xml:space="preserve"> </w:t>
      </w:r>
      <w:r w:rsidR="000C48D5" w:rsidRPr="000C48D5">
        <w:rPr>
          <w:rFonts w:asciiTheme="majorHAnsi" w:hAnsiTheme="majorHAnsi" w:cstheme="majorHAnsi"/>
          <w:b/>
          <w:bCs/>
          <w:color w:val="000000" w:themeColor="text1"/>
        </w:rPr>
        <w:t>8.479</w:t>
      </w:r>
      <w:r w:rsidR="002018F3" w:rsidRPr="008A351C">
        <w:rPr>
          <w:rFonts w:asciiTheme="majorHAnsi" w:hAnsiTheme="majorHAnsi" w:cstheme="majorHAnsi"/>
          <w:b/>
          <w:bCs/>
          <w:color w:val="000000" w:themeColor="text1"/>
        </w:rPr>
        <w:t>%.</w:t>
      </w:r>
      <w:r w:rsidR="002018F3" w:rsidRPr="008A351C">
        <w:rPr>
          <w:rFonts w:asciiTheme="majorHAnsi" w:hAnsiTheme="majorHAnsi" w:cstheme="majorHAnsi"/>
          <w:color w:val="000000" w:themeColor="text1"/>
        </w:rPr>
        <w:t xml:space="preserve"> </w:t>
      </w:r>
    </w:p>
    <w:p w14:paraId="23B001F9" w14:textId="7F05FEB5" w:rsidR="00BE3807" w:rsidRPr="008A351C" w:rsidRDefault="00D0687C" w:rsidP="008A351C">
      <w:pPr>
        <w:pStyle w:val="Heading2"/>
        <w:spacing w:line="240" w:lineRule="auto"/>
        <w:contextualSpacing/>
        <w:rPr>
          <w:rFonts w:cstheme="majorHAnsi"/>
          <w:b w:val="0"/>
          <w:bCs w:val="0"/>
          <w:color w:val="000000" w:themeColor="text1"/>
          <w:sz w:val="22"/>
          <w:szCs w:val="22"/>
        </w:rPr>
      </w:pPr>
      <w:r w:rsidRPr="00171BA2">
        <w:rPr>
          <w:rFonts w:cstheme="majorHAnsi"/>
          <w:color w:val="000000" w:themeColor="text1"/>
          <w:sz w:val="22"/>
          <w:szCs w:val="22"/>
        </w:rPr>
        <w:t>**</w:t>
      </w:r>
      <w:r w:rsidR="00A66833" w:rsidRPr="00171BA2">
        <w:rPr>
          <w:rFonts w:cstheme="majorHAnsi"/>
          <w:color w:val="000000" w:themeColor="text1"/>
          <w:sz w:val="22"/>
          <w:szCs w:val="22"/>
        </w:rPr>
        <w:t xml:space="preserve">Step </w:t>
      </w:r>
      <w:r w:rsidR="003C4AAF" w:rsidRPr="00171BA2">
        <w:rPr>
          <w:rFonts w:cstheme="majorHAnsi"/>
          <w:color w:val="000000" w:themeColor="text1"/>
          <w:sz w:val="22"/>
          <w:szCs w:val="22"/>
        </w:rPr>
        <w:t xml:space="preserve">9 </w:t>
      </w:r>
      <w:r w:rsidR="002018F3" w:rsidRPr="00171BA2">
        <w:rPr>
          <w:rFonts w:cstheme="majorHAnsi"/>
          <w:color w:val="000000" w:themeColor="text1"/>
          <w:sz w:val="22"/>
          <w:szCs w:val="22"/>
        </w:rPr>
        <w:t>Convert body-system variables to binary</w:t>
      </w:r>
      <w:r w:rsidR="003C4AAF" w:rsidRPr="00171BA2">
        <w:rPr>
          <w:rFonts w:cstheme="majorHAnsi"/>
          <w:color w:val="000000" w:themeColor="text1"/>
          <w:sz w:val="22"/>
          <w:szCs w:val="22"/>
        </w:rPr>
        <w:t>**:</w:t>
      </w:r>
      <w:r w:rsidR="002018F3" w:rsidRPr="008A351C">
        <w:rPr>
          <w:rFonts w:cstheme="majorHAnsi"/>
          <w:b w:val="0"/>
          <w:bCs w:val="0"/>
          <w:color w:val="000000" w:themeColor="text1"/>
          <w:sz w:val="22"/>
          <w:szCs w:val="22"/>
        </w:rPr>
        <w:t xml:space="preserve"> presence indicators: 1 if not missing AND non-zero, else 0. Append the significant missingness terms from Step </w:t>
      </w:r>
      <w:r w:rsidR="00BE3807" w:rsidRPr="008A351C">
        <w:rPr>
          <w:rFonts w:cstheme="majorHAnsi"/>
          <w:b w:val="0"/>
          <w:bCs w:val="0"/>
          <w:color w:val="000000" w:themeColor="text1"/>
          <w:sz w:val="22"/>
          <w:szCs w:val="22"/>
        </w:rPr>
        <w:t>8</w:t>
      </w:r>
      <w:r w:rsidR="002018F3" w:rsidRPr="008A351C">
        <w:rPr>
          <w:rFonts w:cstheme="majorHAnsi"/>
          <w:b w:val="0"/>
          <w:bCs w:val="0"/>
          <w:color w:val="000000" w:themeColor="text1"/>
          <w:sz w:val="22"/>
          <w:szCs w:val="22"/>
        </w:rPr>
        <w:t xml:space="preserve">. Check the subset data should include </w:t>
      </w:r>
      <w:r w:rsidR="00FD290D">
        <w:rPr>
          <w:rFonts w:cstheme="majorHAnsi"/>
          <w:b w:val="0"/>
          <w:bCs w:val="0"/>
          <w:color w:val="000000" w:themeColor="text1"/>
          <w:sz w:val="22"/>
          <w:szCs w:val="22"/>
        </w:rPr>
        <w:t>83</w:t>
      </w:r>
      <w:r w:rsidR="002018F3" w:rsidRPr="008A351C">
        <w:rPr>
          <w:rFonts w:cstheme="majorHAnsi"/>
          <w:b w:val="0"/>
          <w:bCs w:val="0"/>
          <w:color w:val="000000" w:themeColor="text1"/>
          <w:sz w:val="22"/>
          <w:szCs w:val="22"/>
        </w:rPr>
        <w:t xml:space="preserve"> columns. </w:t>
      </w:r>
    </w:p>
    <w:p w14:paraId="4BC74241" w14:textId="14859D30" w:rsidR="006E4629" w:rsidRPr="008A351C" w:rsidRDefault="00BE3807" w:rsidP="008A351C">
      <w:pPr>
        <w:pStyle w:val="Heading2"/>
        <w:spacing w:line="240" w:lineRule="auto"/>
        <w:contextualSpacing/>
        <w:rPr>
          <w:rFonts w:cstheme="majorHAnsi"/>
          <w:b w:val="0"/>
          <w:bCs w:val="0"/>
          <w:color w:val="000000" w:themeColor="text1"/>
          <w:sz w:val="22"/>
          <w:szCs w:val="22"/>
        </w:rPr>
      </w:pPr>
      <w:r w:rsidRPr="00171BA2">
        <w:rPr>
          <w:rFonts w:cstheme="majorHAnsi"/>
          <w:color w:val="000000" w:themeColor="text1"/>
          <w:sz w:val="22"/>
          <w:szCs w:val="22"/>
        </w:rPr>
        <w:t xml:space="preserve">**Step10 </w:t>
      </w:r>
      <w:r w:rsidR="002018F3" w:rsidRPr="00171BA2">
        <w:rPr>
          <w:rFonts w:cstheme="majorHAnsi"/>
          <w:color w:val="000000" w:themeColor="text1"/>
          <w:sz w:val="22"/>
          <w:szCs w:val="22"/>
        </w:rPr>
        <w:t>Create pairwise and triplet interactions among body systems</w:t>
      </w:r>
      <w:r w:rsidRPr="00171BA2">
        <w:rPr>
          <w:rFonts w:cstheme="majorHAnsi"/>
          <w:color w:val="000000" w:themeColor="text1"/>
          <w:sz w:val="22"/>
          <w:szCs w:val="22"/>
        </w:rPr>
        <w:t>**:</w:t>
      </w:r>
      <w:r w:rsidR="002018F3" w:rsidRPr="008A351C">
        <w:rPr>
          <w:rFonts w:cstheme="majorHAnsi"/>
          <w:b w:val="0"/>
          <w:bCs w:val="0"/>
          <w:color w:val="000000" w:themeColor="text1"/>
          <w:sz w:val="22"/>
          <w:szCs w:val="22"/>
        </w:rPr>
        <w:t xml:space="preserve"> Check the final data should include 89</w:t>
      </w:r>
      <w:r w:rsidR="00FD290D">
        <w:rPr>
          <w:rFonts w:cstheme="majorHAnsi"/>
          <w:b w:val="0"/>
          <w:bCs w:val="0"/>
          <w:color w:val="000000" w:themeColor="text1"/>
          <w:sz w:val="22"/>
          <w:szCs w:val="22"/>
        </w:rPr>
        <w:t>9</w:t>
      </w:r>
      <w:r w:rsidR="002018F3" w:rsidRPr="008A351C">
        <w:rPr>
          <w:rFonts w:cstheme="majorHAnsi"/>
          <w:b w:val="0"/>
          <w:bCs w:val="0"/>
          <w:color w:val="000000" w:themeColor="text1"/>
          <w:sz w:val="22"/>
          <w:szCs w:val="22"/>
        </w:rPr>
        <w:t xml:space="preserve"> columns in total before model building, 136 columns from pairwise and 680 columns from triplet. </w:t>
      </w:r>
    </w:p>
    <w:p w14:paraId="5CDCD67C" w14:textId="75EFF8D3" w:rsidR="00424294" w:rsidRPr="008A351C" w:rsidRDefault="006E4629" w:rsidP="008A351C">
      <w:pPr>
        <w:pStyle w:val="Heading2"/>
        <w:spacing w:line="240" w:lineRule="auto"/>
        <w:contextualSpacing/>
        <w:rPr>
          <w:rFonts w:cstheme="majorHAnsi"/>
          <w:b w:val="0"/>
          <w:bCs w:val="0"/>
          <w:color w:val="000000" w:themeColor="text1"/>
          <w:sz w:val="22"/>
          <w:szCs w:val="22"/>
        </w:rPr>
      </w:pPr>
      <w:r w:rsidRPr="00171BA2">
        <w:rPr>
          <w:rFonts w:cstheme="majorHAnsi"/>
          <w:color w:val="000000" w:themeColor="text1"/>
          <w:sz w:val="22"/>
          <w:szCs w:val="22"/>
        </w:rPr>
        <w:t>**Step11 Full model building**:</w:t>
      </w:r>
      <w:r w:rsidR="00171BA2">
        <w:rPr>
          <w:rFonts w:cstheme="majorHAnsi"/>
          <w:b w:val="0"/>
          <w:bCs w:val="0"/>
          <w:color w:val="000000" w:themeColor="text1"/>
          <w:sz w:val="22"/>
          <w:szCs w:val="22"/>
        </w:rPr>
        <w:t xml:space="preserve"> </w:t>
      </w:r>
      <w:r w:rsidR="002018F3" w:rsidRPr="008A351C">
        <w:rPr>
          <w:rFonts w:cstheme="majorHAnsi"/>
          <w:b w:val="0"/>
          <w:bCs w:val="0"/>
          <w:color w:val="000000" w:themeColor="text1"/>
          <w:sz w:val="22"/>
          <w:szCs w:val="22"/>
        </w:rPr>
        <w:t>Build a design matrix and fit with glm.fit (binomial).  Compute and report McFadden’s R² × 100. Report the number of predictors, and summarize a few largest-magnitude coefficients (sign + variable name).</w:t>
      </w:r>
      <w:r w:rsidRPr="008A351C">
        <w:rPr>
          <w:rFonts w:cstheme="majorHAnsi"/>
          <w:b w:val="0"/>
          <w:bCs w:val="0"/>
          <w:color w:val="000000" w:themeColor="text1"/>
          <w:sz w:val="22"/>
          <w:szCs w:val="22"/>
        </w:rPr>
        <w:t xml:space="preserve"> </w:t>
      </w:r>
      <w:r w:rsidR="00A66833" w:rsidRPr="008A351C">
        <w:rPr>
          <w:rFonts w:cstheme="majorHAnsi"/>
          <w:b w:val="0"/>
          <w:bCs w:val="0"/>
          <w:color w:val="000000" w:themeColor="text1"/>
          <w:sz w:val="22"/>
          <w:szCs w:val="22"/>
        </w:rPr>
        <w:t xml:space="preserve">R² matches expected </w:t>
      </w:r>
      <w:r w:rsidR="002018F3" w:rsidRPr="008A351C">
        <w:rPr>
          <w:rFonts w:cstheme="majorHAnsi"/>
          <w:b w:val="0"/>
          <w:bCs w:val="0"/>
          <w:color w:val="000000" w:themeColor="text1"/>
          <w:sz w:val="22"/>
          <w:szCs w:val="22"/>
        </w:rPr>
        <w:t xml:space="preserve">around </w:t>
      </w:r>
      <w:r w:rsidR="002018F3" w:rsidRPr="00A66833">
        <w:rPr>
          <w:rFonts w:cstheme="majorHAnsi"/>
          <w:color w:val="000000" w:themeColor="text1"/>
          <w:sz w:val="22"/>
          <w:szCs w:val="22"/>
        </w:rPr>
        <w:t>9.117%</w:t>
      </w:r>
      <w:r w:rsidR="00A66833" w:rsidRPr="00A66833">
        <w:rPr>
          <w:rFonts w:cstheme="majorHAnsi"/>
          <w:color w:val="000000" w:themeColor="text1"/>
          <w:sz w:val="22"/>
          <w:szCs w:val="22"/>
        </w:rPr>
        <w:t>.</w:t>
      </w:r>
      <w:r w:rsidR="002018F3" w:rsidRPr="008A351C">
        <w:rPr>
          <w:rFonts w:cstheme="majorHAnsi"/>
          <w:b w:val="0"/>
          <w:bCs w:val="0"/>
          <w:color w:val="000000" w:themeColor="text1"/>
          <w:sz w:val="22"/>
          <w:szCs w:val="22"/>
        </w:rPr>
        <w:t xml:space="preserve"> Ask</w:t>
      </w:r>
      <w:r w:rsidR="00A66833">
        <w:rPr>
          <w:rFonts w:cstheme="majorHAnsi"/>
          <w:b w:val="0"/>
          <w:bCs w:val="0"/>
          <w:color w:val="000000" w:themeColor="text1"/>
          <w:sz w:val="22"/>
          <w:szCs w:val="22"/>
        </w:rPr>
        <w:t xml:space="preserve"> the</w:t>
      </w:r>
      <w:r w:rsidR="00A12681" w:rsidRPr="008A351C">
        <w:rPr>
          <w:rFonts w:cstheme="majorHAnsi"/>
          <w:color w:val="000000" w:themeColor="text1"/>
          <w:sz w:val="22"/>
          <w:szCs w:val="22"/>
        </w:rPr>
        <w:t xml:space="preserve"> </w:t>
      </w:r>
      <w:r w:rsidR="002018F3" w:rsidRPr="008A351C">
        <w:rPr>
          <w:rFonts w:cstheme="majorHAnsi"/>
          <w:b w:val="0"/>
          <w:bCs w:val="0"/>
          <w:color w:val="000000" w:themeColor="text1"/>
          <w:sz w:val="22"/>
          <w:szCs w:val="22"/>
        </w:rPr>
        <w:t>student reports coefficient and a brief coefficient summary.</w:t>
      </w:r>
    </w:p>
    <w:p w14:paraId="610134CF" w14:textId="77777777" w:rsidR="008A351C" w:rsidRPr="008A351C" w:rsidRDefault="008A351C" w:rsidP="008A351C">
      <w:pPr>
        <w:spacing w:line="240" w:lineRule="auto"/>
        <w:contextualSpacing/>
        <w:rPr>
          <w:rFonts w:asciiTheme="majorHAnsi" w:hAnsiTheme="majorHAnsi" w:cstheme="majorHAnsi"/>
        </w:rPr>
      </w:pPr>
    </w:p>
    <w:p w14:paraId="5174B752" w14:textId="78140D7A" w:rsidR="008A351C" w:rsidRPr="008A351C" w:rsidRDefault="008A351C" w:rsidP="008A351C">
      <w:pPr>
        <w:spacing w:line="240" w:lineRule="auto"/>
        <w:contextualSpacing/>
        <w:rPr>
          <w:rFonts w:asciiTheme="majorHAnsi" w:hAnsiTheme="majorHAnsi" w:cstheme="majorHAnsi"/>
        </w:rPr>
      </w:pPr>
      <w:r w:rsidRPr="008A351C">
        <w:rPr>
          <w:rFonts w:asciiTheme="majorHAnsi" w:hAnsiTheme="majorHAnsi" w:cstheme="majorHAnsi"/>
        </w:rPr>
        <w:t xml:space="preserve">In all these steps provide guidance on concepts and command formats but do not provide the exact code or the answers. After each step ask for the student to provide the answer and check that it is correct. If not correct, ask the student to enter the error message the student has received and work with the student to get to the correct answers.  </w:t>
      </w:r>
    </w:p>
    <w:p w14:paraId="758B2789" w14:textId="77777777" w:rsidR="000D7EAD" w:rsidRPr="008A351C" w:rsidRDefault="000D7EAD" w:rsidP="008A351C">
      <w:pPr>
        <w:spacing w:line="240" w:lineRule="auto"/>
        <w:contextualSpacing/>
        <w:rPr>
          <w:rFonts w:asciiTheme="majorHAnsi" w:hAnsiTheme="majorHAnsi" w:cstheme="majorHAnsi"/>
          <w:color w:val="000000" w:themeColor="text1"/>
        </w:rPr>
      </w:pPr>
    </w:p>
    <w:p w14:paraId="1F1D4C5C" w14:textId="0E91B0DE" w:rsidR="00424294" w:rsidRPr="00171BA2" w:rsidRDefault="00D0687C" w:rsidP="008A351C">
      <w:pPr>
        <w:spacing w:line="240" w:lineRule="auto"/>
        <w:contextualSpacing/>
        <w:rPr>
          <w:rFonts w:asciiTheme="majorHAnsi" w:hAnsiTheme="majorHAnsi" w:cstheme="majorHAnsi"/>
          <w:b/>
          <w:bCs/>
          <w:color w:val="000000" w:themeColor="text1"/>
        </w:rPr>
      </w:pPr>
      <w:r w:rsidRPr="00171BA2">
        <w:rPr>
          <w:rFonts w:asciiTheme="majorHAnsi" w:hAnsiTheme="majorHAnsi" w:cstheme="majorHAnsi"/>
          <w:b/>
          <w:bCs/>
          <w:color w:val="000000" w:themeColor="text1"/>
        </w:rPr>
        <w:t>**</w:t>
      </w:r>
      <w:r w:rsidR="00A66833" w:rsidRPr="00171BA2">
        <w:rPr>
          <w:rFonts w:asciiTheme="majorHAnsi" w:hAnsiTheme="majorHAnsi" w:cstheme="majorHAnsi"/>
          <w:b/>
          <w:bCs/>
          <w:color w:val="000000" w:themeColor="text1"/>
        </w:rPr>
        <w:t>R code</w:t>
      </w:r>
      <w:r w:rsidRPr="00171BA2">
        <w:rPr>
          <w:rFonts w:asciiTheme="majorHAnsi" w:hAnsiTheme="majorHAnsi" w:cstheme="majorHAnsi"/>
          <w:b/>
          <w:bCs/>
          <w:color w:val="000000" w:themeColor="text1"/>
        </w:rPr>
        <w:t>**</w:t>
      </w:r>
      <w:r w:rsidR="00A66833" w:rsidRPr="00171BA2">
        <w:rPr>
          <w:rFonts w:asciiTheme="majorHAnsi" w:hAnsiTheme="majorHAnsi" w:cstheme="majorHAnsi"/>
          <w:b/>
          <w:bCs/>
          <w:color w:val="000000" w:themeColor="text1"/>
        </w:rPr>
        <w:t>:</w:t>
      </w:r>
    </w:p>
    <w:p w14:paraId="2DC2BFD4"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Install and load required packages</w:t>
      </w:r>
    </w:p>
    <w:p w14:paraId="2345ED67"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library(caret)</w:t>
      </w:r>
    </w:p>
    <w:p w14:paraId="4CB14389"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library(MASS)</w:t>
      </w:r>
    </w:p>
    <w:p w14:paraId="4778C4AC"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library(dplyr)</w:t>
      </w:r>
    </w:p>
    <w:p w14:paraId="7F1DD585"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369543C2"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df&lt;-read.csv(".\\BodySystemTrainTable\\BodySystemTrainTable.csv")</w:t>
      </w:r>
    </w:p>
    <w:p w14:paraId="17552772"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Check the number of missing values for each variable</w:t>
      </w:r>
    </w:p>
    <w:p w14:paraId="38D6FC35"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missing_values &lt;- colSums(is.na(df))</w:t>
      </w:r>
    </w:p>
    <w:p w14:paraId="2A965525"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644D48C0"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Print the result</w:t>
      </w:r>
    </w:p>
    <w:p w14:paraId="03ECE590"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print(missing_values)</w:t>
      </w:r>
    </w:p>
    <w:p w14:paraId="322F89CC"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64C631B2"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names(df)[3:21]&lt;-c("Infectious",</w:t>
      </w:r>
    </w:p>
    <w:p w14:paraId="226D6AA8"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"Neoplasms",</w:t>
      </w:r>
    </w:p>
    <w:p w14:paraId="5AA18592"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"Endocrine",</w:t>
      </w:r>
    </w:p>
    <w:p w14:paraId="018E2A61"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"Blood",</w:t>
      </w:r>
    </w:p>
    <w:p w14:paraId="45FC73C6"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"Mental",</w:t>
      </w:r>
    </w:p>
    <w:p w14:paraId="00F2570A"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"Nervous",</w:t>
      </w:r>
    </w:p>
    <w:p w14:paraId="6C01CCFB"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"Circulatory",</w:t>
      </w:r>
    </w:p>
    <w:p w14:paraId="1C21BBCA"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"Respiratory",</w:t>
      </w:r>
    </w:p>
    <w:p w14:paraId="552DE41C"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"Digestive", </w:t>
      </w:r>
    </w:p>
    <w:p w14:paraId="5C94FB0F"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"Genitourinary",</w:t>
      </w:r>
    </w:p>
    <w:p w14:paraId="5A705613"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"Pregnancy",</w:t>
      </w:r>
    </w:p>
    <w:p w14:paraId="22A2F8C3"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"Skin",</w:t>
      </w:r>
    </w:p>
    <w:p w14:paraId="612E0CDB" w14:textId="77777777" w:rsidR="00D60FC4" w:rsidRPr="008A351C" w:rsidRDefault="00D60FC4" w:rsidP="008A351C">
      <w:pPr>
        <w:spacing w:line="240" w:lineRule="auto"/>
        <w:contextualSpacing/>
        <w:rPr>
          <w:rFonts w:asciiTheme="majorHAnsi" w:hAnsiTheme="majorHAnsi" w:cstheme="majorHAnsi"/>
          <w:color w:val="000000" w:themeColor="text1"/>
          <w:lang w:val="es-ES"/>
        </w:rPr>
      </w:pPr>
      <w:r w:rsidRPr="008A351C">
        <w:rPr>
          <w:rFonts w:asciiTheme="majorHAnsi" w:hAnsiTheme="majorHAnsi" w:cstheme="majorHAnsi"/>
          <w:color w:val="000000" w:themeColor="text1"/>
        </w:rPr>
        <w:t xml:space="preserve">                          </w:t>
      </w:r>
      <w:r w:rsidRPr="008A351C">
        <w:rPr>
          <w:rFonts w:asciiTheme="majorHAnsi" w:hAnsiTheme="majorHAnsi" w:cstheme="majorHAnsi"/>
          <w:color w:val="000000" w:themeColor="text1"/>
          <w:lang w:val="es-ES"/>
        </w:rPr>
        <w:t>"Musculoskeletal",</w:t>
      </w:r>
    </w:p>
    <w:p w14:paraId="3EB01A5B" w14:textId="77777777" w:rsidR="00D60FC4" w:rsidRPr="008A351C" w:rsidRDefault="00D60FC4" w:rsidP="008A351C">
      <w:pPr>
        <w:spacing w:line="240" w:lineRule="auto"/>
        <w:contextualSpacing/>
        <w:rPr>
          <w:rFonts w:asciiTheme="majorHAnsi" w:hAnsiTheme="majorHAnsi" w:cstheme="majorHAnsi"/>
          <w:color w:val="000000" w:themeColor="text1"/>
          <w:lang w:val="es-ES"/>
        </w:rPr>
      </w:pPr>
      <w:r w:rsidRPr="008A351C">
        <w:rPr>
          <w:rFonts w:asciiTheme="majorHAnsi" w:hAnsiTheme="majorHAnsi" w:cstheme="majorHAnsi"/>
          <w:color w:val="000000" w:themeColor="text1"/>
          <w:lang w:val="es-ES"/>
        </w:rPr>
        <w:t xml:space="preserve">                          "congenital_anomalies", </w:t>
      </w:r>
    </w:p>
    <w:p w14:paraId="04EFE503" w14:textId="77777777" w:rsidR="00D60FC4" w:rsidRPr="008A351C" w:rsidRDefault="00D60FC4" w:rsidP="008A351C">
      <w:pPr>
        <w:spacing w:line="240" w:lineRule="auto"/>
        <w:contextualSpacing/>
        <w:rPr>
          <w:rFonts w:asciiTheme="majorHAnsi" w:hAnsiTheme="majorHAnsi" w:cstheme="majorHAnsi"/>
          <w:color w:val="000000" w:themeColor="text1"/>
          <w:lang w:val="es-ES"/>
        </w:rPr>
      </w:pPr>
      <w:r w:rsidRPr="008A351C">
        <w:rPr>
          <w:rFonts w:asciiTheme="majorHAnsi" w:hAnsiTheme="majorHAnsi" w:cstheme="majorHAnsi"/>
          <w:color w:val="000000" w:themeColor="text1"/>
          <w:lang w:val="es-ES"/>
        </w:rPr>
        <w:t xml:space="preserve">                          "Perinatal_period",</w:t>
      </w:r>
    </w:p>
    <w:p w14:paraId="0231504D"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lang w:val="es-ES"/>
        </w:rPr>
        <w:t xml:space="preserve">                          </w:t>
      </w:r>
      <w:r w:rsidRPr="008A351C">
        <w:rPr>
          <w:rFonts w:asciiTheme="majorHAnsi" w:hAnsiTheme="majorHAnsi" w:cstheme="majorHAnsi"/>
          <w:color w:val="000000" w:themeColor="text1"/>
        </w:rPr>
        <w:t>"Illdefined_conditions",</w:t>
      </w:r>
    </w:p>
    <w:p w14:paraId="38E253E5"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"Injury_poisoning",</w:t>
      </w:r>
    </w:p>
    <w:p w14:paraId="5DB93B54"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"External_injury", </w:t>
      </w:r>
    </w:p>
    <w:p w14:paraId="2625ECC5"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"Supplemental")</w:t>
      </w:r>
    </w:p>
    <w:p w14:paraId="17F90095"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Remove empty column</w:t>
      </w:r>
    </w:p>
    <w:p w14:paraId="469824C0"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df&lt;-df[,!sapply(df,function(col)all(is.na(col)))]</w:t>
      </w:r>
    </w:p>
    <w:p w14:paraId="55C6C4AC"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4573DC0A"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is.na(df)</w:t>
      </w:r>
    </w:p>
    <w:p w14:paraId="08CD5882"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colSums(is.na(df))</w:t>
      </w:r>
    </w:p>
    <w:p w14:paraId="48C923C8"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plot_pattern(</w:t>
      </w:r>
    </w:p>
    <w:p w14:paraId="676E7E1B"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df,</w:t>
      </w:r>
    </w:p>
    <w:p w14:paraId="14E8B278"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vrb = "all",</w:t>
      </w:r>
    </w:p>
    <w:p w14:paraId="3E136535"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square = TRUE,</w:t>
      </w:r>
    </w:p>
    <w:p w14:paraId="091E8444"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rotate = TRUE,</w:t>
      </w:r>
    </w:p>
    <w:p w14:paraId="72C4C84B"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cluster = NULL,</w:t>
      </w:r>
    </w:p>
    <w:p w14:paraId="0244C9CE"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npat = 5,</w:t>
      </w:r>
    </w:p>
    <w:p w14:paraId="23FE8E53"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caption = TRUE</w:t>
      </w:r>
    </w:p>
    <w:p w14:paraId="77A6B941"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w:t>
      </w:r>
    </w:p>
    <w:p w14:paraId="521DDECF"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Phase 1 — Model Missingness Patterns (NA’s intact)</w:t>
      </w:r>
    </w:p>
    <w:p w14:paraId="5EF99020"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w:t>
      </w:r>
    </w:p>
    <w:p w14:paraId="271B0F2B"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0) Work on a 10% sample</w:t>
      </w:r>
    </w:p>
    <w:p w14:paraId="54219B8B"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w:t>
      </w:r>
    </w:p>
    <w:p w14:paraId="285902CF"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sample_df &lt;- df %&gt;% sample_frac(0.10) # 206,301 obs</w:t>
      </w:r>
    </w:p>
    <w:p w14:paraId="79CD7478"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Remove empty column</w:t>
      </w:r>
    </w:p>
    <w:p w14:paraId="59FA256A"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sample_df&lt;-sample_df[,!sapply(sample_df,function(col)all(is.na(col)))]</w:t>
      </w:r>
    </w:p>
    <w:p w14:paraId="6C7A3D3B"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288BE597"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sample_df &lt;- sample_df[2:19]</w:t>
      </w:r>
    </w:p>
    <w:p w14:paraId="19F38DBA"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2F90D111"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Step 1: Create a binary variable for missing values</w:t>
      </w:r>
    </w:p>
    <w:p w14:paraId="61B1515D"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miss_indicators &lt;- sample_df[2:18] %&gt;%</w:t>
      </w:r>
    </w:p>
    <w:p w14:paraId="6A8B54F8"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mutate_all(~ifelse(is.na(.), 1, 0)) %&gt;%</w:t>
      </w:r>
    </w:p>
    <w:p w14:paraId="7E47956B"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rename_all(~paste0(.,"_missing"))</w:t>
      </w:r>
    </w:p>
    <w:p w14:paraId="1B3C1638"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lastRenderedPageBreak/>
        <w:t>miss_indicators&lt;-cbind(miss_indicators,dm=sample_df$dm)</w:t>
      </w:r>
    </w:p>
    <w:p w14:paraId="6B2D2EFE"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3F70BF82"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636FB42B"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pairwise interactions for missingness indicators</w:t>
      </w:r>
    </w:p>
    <w:p w14:paraId="4F5FBC92"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mk_interactions &lt;- function(df, order = 2) {</w:t>
      </w:r>
    </w:p>
    <w:p w14:paraId="26D21CE9"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stopifnot(order &gt;= 2)</w:t>
      </w:r>
    </w:p>
    <w:p w14:paraId="65ABD163"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w:t>
      </w:r>
    </w:p>
    <w:p w14:paraId="0B8CAC64"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combs &lt;- combn(names(df), order, simplify = FALSE)</w:t>
      </w:r>
    </w:p>
    <w:p w14:paraId="2EBE419C"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inter_df &lt;- as.data.frame(</w:t>
      </w:r>
    </w:p>
    <w:p w14:paraId="53E7C9E0"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sapply(combs, function(cols) {</w:t>
      </w:r>
    </w:p>
    <w:p w14:paraId="7E3865CC"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apply(df[cols], 1, prod)  # multiply row-wise to get interaction</w:t>
      </w:r>
    </w:p>
    <w:p w14:paraId="54A631A1"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w:t>
      </w:r>
    </w:p>
    <w:p w14:paraId="06CAC456"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w:t>
      </w:r>
    </w:p>
    <w:p w14:paraId="2BDAB85D"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names(inter_df) &lt;- sapply(combs, paste, collapse = "_x_")</w:t>
      </w:r>
    </w:p>
    <w:p w14:paraId="00DF8634"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inter_df</w:t>
      </w:r>
    </w:p>
    <w:p w14:paraId="1A2C3822"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w:t>
      </w:r>
    </w:p>
    <w:p w14:paraId="2D722F85"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1095C504"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miss_pairs &lt;- mk_interactions(miss_indicators[1:17], order = 2)</w:t>
      </w:r>
    </w:p>
    <w:p w14:paraId="5CB3F56B"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7EDAEC96"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Step 2: Count missing variables per case</w:t>
      </w:r>
    </w:p>
    <w:p w14:paraId="2FB32F6E"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miss_indicators$missing_count &lt;- rowSums(miss_indicators)</w:t>
      </w:r>
    </w:p>
    <w:p w14:paraId="082F4909"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191188FB"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Step 3: Sort data by missing_count (cascade)</w:t>
      </w:r>
    </w:p>
    <w:p w14:paraId="50C0CD30"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miss_df&lt;-cbind(miss_indicators,miss_pairs) # 155 variables</w:t>
      </w:r>
    </w:p>
    <w:p w14:paraId="0F8C99A2"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cascade_order &lt;- order(miss_df$missing_count)</w:t>
      </w:r>
    </w:p>
    <w:p w14:paraId="1FEEA49C"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miss_df &lt;- miss_df[cascade_order, ]</w:t>
      </w:r>
    </w:p>
    <w:p w14:paraId="212DB676"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miss_df &lt;- miss_df[ , !(names(miss_df) %in% "missing_count")]</w:t>
      </w:r>
    </w:p>
    <w:p w14:paraId="71BD92C6"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10B4A1D4"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Step 4: Fit model for missingness patterns</w:t>
      </w:r>
    </w:p>
    <w:p w14:paraId="7CB10B11"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miss_fit &lt;- glm(dm ~ ., data = miss_df, family = binomial())</w:t>
      </w:r>
    </w:p>
    <w:p w14:paraId="2F028F33"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summary(miss_fit)</w:t>
      </w:r>
    </w:p>
    <w:p w14:paraId="103C7378"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7A267132"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Step 5: Identify significant missingness predictors</w:t>
      </w:r>
    </w:p>
    <w:p w14:paraId="2FD18A9E"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coef_tab &lt;- summary(miss_fit)$coefficients</w:t>
      </w:r>
    </w:p>
    <w:p w14:paraId="14BFA831" w14:textId="77777777" w:rsidR="00D60FC4" w:rsidRPr="008A351C" w:rsidRDefault="00D60FC4" w:rsidP="008A351C">
      <w:pPr>
        <w:spacing w:line="240" w:lineRule="auto"/>
        <w:contextualSpacing/>
        <w:rPr>
          <w:rFonts w:asciiTheme="majorHAnsi" w:hAnsiTheme="majorHAnsi" w:cstheme="majorHAnsi"/>
          <w:color w:val="000000" w:themeColor="text1"/>
          <w:lang w:val="fr-FR"/>
        </w:rPr>
      </w:pPr>
      <w:r w:rsidRPr="008A351C">
        <w:rPr>
          <w:rFonts w:asciiTheme="majorHAnsi" w:hAnsiTheme="majorHAnsi" w:cstheme="majorHAnsi"/>
          <w:color w:val="000000" w:themeColor="text1"/>
          <w:lang w:val="fr-FR"/>
        </w:rPr>
        <w:t>pvals &lt;- coef_tab[, "Pr(&gt;|z|)"]</w:t>
      </w:r>
    </w:p>
    <w:p w14:paraId="17A41CA5"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sig_miss_vars &lt;- setdiff(names(pvals)[pvals &lt; 0.05], "(Intercept)")</w:t>
      </w:r>
    </w:p>
    <w:p w14:paraId="0DEBAC4D"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253DCEF4" w14:textId="32E674D3"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sig_miss_vars # </w:t>
      </w:r>
      <w:r w:rsidR="00242197">
        <w:rPr>
          <w:rFonts w:asciiTheme="majorHAnsi" w:hAnsiTheme="majorHAnsi" w:cstheme="majorHAnsi"/>
          <w:color w:val="000000" w:themeColor="text1"/>
        </w:rPr>
        <w:t>65</w:t>
      </w:r>
      <w:r w:rsidRPr="008A351C">
        <w:rPr>
          <w:rFonts w:asciiTheme="majorHAnsi" w:hAnsiTheme="majorHAnsi" w:cstheme="majorHAnsi"/>
          <w:color w:val="000000" w:themeColor="text1"/>
        </w:rPr>
        <w:t xml:space="preserve"> variables&amp;patterns</w:t>
      </w:r>
    </w:p>
    <w:p w14:paraId="4F393D55"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61F2C5C9"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Step 6: McFadden's R^2 calculation from glm model</w:t>
      </w:r>
    </w:p>
    <w:p w14:paraId="399A9D0A"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mcfadden_r2 &lt;- function(fit) {</w:t>
      </w:r>
    </w:p>
    <w:p w14:paraId="7B876D7C"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ll1 &lt;- as.numeric(logLik(fit))  # log-likelihood of fitted model</w:t>
      </w:r>
    </w:p>
    <w:p w14:paraId="15801A9F"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w:t>
      </w:r>
    </w:p>
    <w:p w14:paraId="6E8A00E1"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 Null model: intercept only</w:t>
      </w:r>
    </w:p>
    <w:p w14:paraId="3F509DA4"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null_fit &lt;- glm(dm ~ 1, data = miss_df, family = binomial())</w:t>
      </w:r>
    </w:p>
    <w:p w14:paraId="12BC779E"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ll0 &lt;- as.numeric(logLik(null_fit))</w:t>
      </w:r>
    </w:p>
    <w:p w14:paraId="6345B679"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w:t>
      </w:r>
    </w:p>
    <w:p w14:paraId="04762424"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1 - (ll1 / ll0)</w:t>
      </w:r>
    </w:p>
    <w:p w14:paraId="435526EF"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lastRenderedPageBreak/>
        <w:t>}</w:t>
      </w:r>
    </w:p>
    <w:p w14:paraId="34C37EF5"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4AEA5891"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Calculate McFadden's R²</w:t>
      </w:r>
    </w:p>
    <w:p w14:paraId="1B548B2B"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r2_miss &lt;- mcfadden_r2(miss_fit)</w:t>
      </w:r>
    </w:p>
    <w:p w14:paraId="156BB7F5"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cat("McFadden's R^2 (missingness model):", round(r2_miss * 100, 3), "%\n")</w:t>
      </w:r>
    </w:p>
    <w:p w14:paraId="607CE27B" w14:textId="1C6E3B3E"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McFadden's R^2 (missingness model): 8.</w:t>
      </w:r>
      <w:r w:rsidR="00EE6A4D" w:rsidRPr="000C48D5">
        <w:rPr>
          <w:rFonts w:asciiTheme="majorHAnsi" w:hAnsiTheme="majorHAnsi" w:cstheme="majorHAnsi"/>
          <w:b/>
          <w:bCs/>
          <w:color w:val="000000" w:themeColor="text1"/>
        </w:rPr>
        <w:t>479</w:t>
      </w:r>
      <w:r w:rsidRPr="008A351C">
        <w:rPr>
          <w:rFonts w:asciiTheme="majorHAnsi" w:hAnsiTheme="majorHAnsi" w:cstheme="majorHAnsi"/>
          <w:color w:val="000000" w:themeColor="text1"/>
        </w:rPr>
        <w:t>%</w:t>
      </w:r>
    </w:p>
    <w:p w14:paraId="32097688"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3014FDD3"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Phase 2 — Final Model (Final model: body systems + body pairs + body triplets + </w:t>
      </w:r>
    </w:p>
    <w:p w14:paraId="305A46E5"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significant missingness terms (from phrase 1))</w:t>
      </w:r>
    </w:p>
    <w:p w14:paraId="125E7E5C"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library(mice)</w:t>
      </w:r>
    </w:p>
    <w:p w14:paraId="4E22479E"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14225B15"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Step 7:  Convert all non-missing &amp; non-zero to 1, else 0</w:t>
      </w:r>
    </w:p>
    <w:p w14:paraId="050CF093"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sample_df &lt;- as.data.frame(</w:t>
      </w:r>
    </w:p>
    <w:p w14:paraId="5C75F6DD"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lapply(sample_df, function(x) {</w:t>
      </w:r>
    </w:p>
    <w:p w14:paraId="348C76B8"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as.integer(!is.na(x) &amp; x != 0)</w:t>
      </w:r>
    </w:p>
    <w:p w14:paraId="0BB3430B"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w:t>
      </w:r>
    </w:p>
    <w:p w14:paraId="771FBA6F"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w:t>
      </w:r>
    </w:p>
    <w:p w14:paraId="1740326E"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14DB746A"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Step 8: Add back dm and significant missingness indicators</w:t>
      </w:r>
    </w:p>
    <w:p w14:paraId="420DC0CD"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final_df &lt;- cbind(</w:t>
      </w:r>
    </w:p>
    <w:p w14:paraId="24AA5E74"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sample_df,</w:t>
      </w:r>
    </w:p>
    <w:p w14:paraId="36F643C9"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miss_df[, sig_miss_vars, drop = FALSE]</w:t>
      </w:r>
    </w:p>
    <w:p w14:paraId="20933FFA" w14:textId="39D0AEAD"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 </w:t>
      </w:r>
      <w:r w:rsidR="00FD290D">
        <w:rPr>
          <w:rFonts w:asciiTheme="majorHAnsi" w:hAnsiTheme="majorHAnsi" w:cstheme="majorHAnsi"/>
          <w:color w:val="000000" w:themeColor="text1"/>
        </w:rPr>
        <w:t>83</w:t>
      </w:r>
    </w:p>
    <w:p w14:paraId="4C0A1803"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3A47FBCA"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Step 9: Create pairwise &amp; triplet interactions of body systems</w:t>
      </w:r>
    </w:p>
    <w:p w14:paraId="76933FE8"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pairwise_df &lt;- mk_interactions(sample_df[2:18], order = 2) # 136</w:t>
      </w:r>
    </w:p>
    <w:p w14:paraId="0A07AB15"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triplet_df  &lt;- mk_interactions(sample_df[2:18], order = 3) # 680</w:t>
      </w:r>
    </w:p>
    <w:p w14:paraId="633B0B96"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6B3853DA"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Combine for modeling</w:t>
      </w:r>
    </w:p>
    <w:p w14:paraId="6AF5D4A5" w14:textId="7E96F8A3"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final_model_df &lt;- cbind(final_df, pairwise_df, triplet_df) # 89</w:t>
      </w:r>
      <w:r w:rsidR="00FD290D">
        <w:rPr>
          <w:rFonts w:asciiTheme="majorHAnsi" w:hAnsiTheme="majorHAnsi" w:cstheme="majorHAnsi"/>
          <w:color w:val="000000" w:themeColor="text1"/>
        </w:rPr>
        <w:t>9</w:t>
      </w:r>
      <w:r w:rsidRPr="008A351C">
        <w:rPr>
          <w:rFonts w:asciiTheme="majorHAnsi" w:hAnsiTheme="majorHAnsi" w:cstheme="majorHAnsi"/>
          <w:color w:val="000000" w:themeColor="text1"/>
        </w:rPr>
        <w:t xml:space="preserve"> variables</w:t>
      </w:r>
    </w:p>
    <w:p w14:paraId="73EBA0EB"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318955A0"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Optional: drop zero-variance columns to avoid aliasing</w:t>
      </w:r>
    </w:p>
    <w:p w14:paraId="7CA6B782"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nzv &lt;- sapply(final_model_df, function(v) length(unique(na.omit(v))) &gt; 1)</w:t>
      </w:r>
    </w:p>
    <w:p w14:paraId="22DAF502" w14:textId="77777777" w:rsidR="00D60FC4" w:rsidRPr="008A351C" w:rsidRDefault="00D60FC4" w:rsidP="008A351C">
      <w:pPr>
        <w:spacing w:line="240" w:lineRule="auto"/>
        <w:contextualSpacing/>
        <w:rPr>
          <w:rFonts w:asciiTheme="majorHAnsi" w:hAnsiTheme="majorHAnsi" w:cstheme="majorHAnsi"/>
          <w:color w:val="000000" w:themeColor="text1"/>
          <w:lang w:val="es-ES"/>
        </w:rPr>
      </w:pPr>
      <w:r w:rsidRPr="008A351C">
        <w:rPr>
          <w:rFonts w:asciiTheme="majorHAnsi" w:hAnsiTheme="majorHAnsi" w:cstheme="majorHAnsi"/>
          <w:color w:val="000000" w:themeColor="text1"/>
          <w:lang w:val="es-ES"/>
        </w:rPr>
        <w:t># final_model_df &lt;- final_model_df[, nzv, drop = FALSE]</w:t>
      </w:r>
    </w:p>
    <w:p w14:paraId="44F60E17" w14:textId="77777777" w:rsidR="00D60FC4" w:rsidRPr="008A351C" w:rsidRDefault="00D60FC4" w:rsidP="008A351C">
      <w:pPr>
        <w:spacing w:line="240" w:lineRule="auto"/>
        <w:contextualSpacing/>
        <w:rPr>
          <w:rFonts w:asciiTheme="majorHAnsi" w:hAnsiTheme="majorHAnsi" w:cstheme="majorHAnsi"/>
          <w:color w:val="000000" w:themeColor="text1"/>
          <w:lang w:val="es-ES"/>
        </w:rPr>
      </w:pPr>
    </w:p>
    <w:p w14:paraId="2E876352"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fit using matrix interface (fast, avoids huge formulas)</w:t>
      </w:r>
    </w:p>
    <w:p w14:paraId="1AFA07E6" w14:textId="77777777" w:rsidR="00D60FC4" w:rsidRPr="008A351C" w:rsidRDefault="00D60FC4" w:rsidP="008A351C">
      <w:pPr>
        <w:spacing w:line="240" w:lineRule="auto"/>
        <w:contextualSpacing/>
        <w:rPr>
          <w:rFonts w:asciiTheme="majorHAnsi" w:hAnsiTheme="majorHAnsi" w:cstheme="majorHAnsi"/>
          <w:color w:val="000000" w:themeColor="text1"/>
          <w:lang w:val="fr-FR"/>
        </w:rPr>
      </w:pPr>
      <w:r w:rsidRPr="008A351C">
        <w:rPr>
          <w:rFonts w:asciiTheme="majorHAnsi" w:hAnsiTheme="majorHAnsi" w:cstheme="majorHAnsi"/>
          <w:color w:val="000000" w:themeColor="text1"/>
          <w:lang w:val="fr-FR"/>
        </w:rPr>
        <w:t>glm_fit_matrix &lt;- function(dat, response = "dm") {</w:t>
      </w:r>
    </w:p>
    <w:p w14:paraId="050DC47F"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lang w:val="fr-FR"/>
        </w:rPr>
        <w:t xml:space="preserve">  </w:t>
      </w:r>
      <w:r w:rsidRPr="008A351C">
        <w:rPr>
          <w:rFonts w:asciiTheme="majorHAnsi" w:hAnsiTheme="majorHAnsi" w:cstheme="majorHAnsi"/>
          <w:color w:val="000000" w:themeColor="text1"/>
        </w:rPr>
        <w:t>y  &lt;- as.integer(dat[[response]])</w:t>
      </w:r>
    </w:p>
    <w:p w14:paraId="7C37E99D"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stopifnot(all(y %in% c(0,1)))</w:t>
      </w:r>
    </w:p>
    <w:p w14:paraId="080A360F" w14:textId="77777777" w:rsidR="00D60FC4" w:rsidRPr="008A351C" w:rsidRDefault="00D60FC4" w:rsidP="008A351C">
      <w:pPr>
        <w:spacing w:line="240" w:lineRule="auto"/>
        <w:contextualSpacing/>
        <w:rPr>
          <w:rFonts w:asciiTheme="majorHAnsi" w:hAnsiTheme="majorHAnsi" w:cstheme="majorHAnsi"/>
          <w:color w:val="000000" w:themeColor="text1"/>
          <w:lang w:val="fr-FR"/>
        </w:rPr>
      </w:pPr>
      <w:r w:rsidRPr="008A351C">
        <w:rPr>
          <w:rFonts w:asciiTheme="majorHAnsi" w:hAnsiTheme="majorHAnsi" w:cstheme="majorHAnsi"/>
          <w:color w:val="000000" w:themeColor="text1"/>
        </w:rPr>
        <w:t xml:space="preserve">  </w:t>
      </w:r>
      <w:r w:rsidRPr="008A351C">
        <w:rPr>
          <w:rFonts w:asciiTheme="majorHAnsi" w:hAnsiTheme="majorHAnsi" w:cstheme="majorHAnsi"/>
          <w:color w:val="000000" w:themeColor="text1"/>
          <w:lang w:val="fr-FR"/>
        </w:rPr>
        <w:t>X  &lt;- as.matrix(dat[, setdiff(names(dat), response), drop = FALSE])</w:t>
      </w:r>
    </w:p>
    <w:p w14:paraId="0AC8810B"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lang w:val="fr-FR"/>
        </w:rPr>
        <w:t xml:space="preserve">  </w:t>
      </w:r>
      <w:r w:rsidRPr="008A351C">
        <w:rPr>
          <w:rFonts w:asciiTheme="majorHAnsi" w:hAnsiTheme="majorHAnsi" w:cstheme="majorHAnsi"/>
          <w:color w:val="000000" w:themeColor="text1"/>
        </w:rPr>
        <w:t>Xi &lt;- cbind("(Intercept)" = 1, X)</w:t>
      </w:r>
    </w:p>
    <w:p w14:paraId="490B4130"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fit &lt;- glm.fit(x = Xi, y = y, family = binomial())</w:t>
      </w:r>
    </w:p>
    <w:p w14:paraId="4FD09F22"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class(fit) &lt;- c("glm","lm"); fit$family &lt;- binomial()</w:t>
      </w:r>
    </w:p>
    <w:p w14:paraId="1175CD3F" w14:textId="77777777" w:rsidR="00D60FC4" w:rsidRPr="008A351C" w:rsidRDefault="00D60FC4" w:rsidP="008A351C">
      <w:pPr>
        <w:spacing w:line="240" w:lineRule="auto"/>
        <w:contextualSpacing/>
        <w:rPr>
          <w:rFonts w:asciiTheme="majorHAnsi" w:hAnsiTheme="majorHAnsi" w:cstheme="majorHAnsi"/>
          <w:color w:val="000000" w:themeColor="text1"/>
          <w:lang w:val="fr-FR"/>
        </w:rPr>
      </w:pPr>
      <w:r w:rsidRPr="008A351C">
        <w:rPr>
          <w:rFonts w:asciiTheme="majorHAnsi" w:hAnsiTheme="majorHAnsi" w:cstheme="majorHAnsi"/>
          <w:color w:val="000000" w:themeColor="text1"/>
        </w:rPr>
        <w:t xml:space="preserve">  </w:t>
      </w:r>
      <w:r w:rsidRPr="008A351C">
        <w:rPr>
          <w:rFonts w:asciiTheme="majorHAnsi" w:hAnsiTheme="majorHAnsi" w:cstheme="majorHAnsi"/>
          <w:color w:val="000000" w:themeColor="text1"/>
          <w:lang w:val="fr-FR"/>
        </w:rPr>
        <w:t>list(fit = fit, X = Xi, y = y)</w:t>
      </w:r>
    </w:p>
    <w:p w14:paraId="6F4FA0F5"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w:t>
      </w:r>
    </w:p>
    <w:p w14:paraId="5CDEC43F"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691B9ECB"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mcfadden_r2 &lt;- function(fit_list) {</w:t>
      </w:r>
    </w:p>
    <w:p w14:paraId="63A7BFE4"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y  &lt;- fit_list$y</w:t>
      </w:r>
    </w:p>
    <w:p w14:paraId="3579681E"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lastRenderedPageBreak/>
        <w:t xml:space="preserve">  p1 &lt;- pmin(pmax(fit_list$fit$fitted.values, 1e-12), 1 - 1e-12)</w:t>
      </w:r>
    </w:p>
    <w:p w14:paraId="0D9C1C05"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ll1 &lt;- sum(y * log(p1) + (1 - y) * log(1 - p1))</w:t>
      </w:r>
    </w:p>
    <w:p w14:paraId="38EBAC7B" w14:textId="77777777" w:rsidR="00D60FC4" w:rsidRPr="008A351C" w:rsidRDefault="00D60FC4" w:rsidP="008A351C">
      <w:pPr>
        <w:spacing w:line="240" w:lineRule="auto"/>
        <w:contextualSpacing/>
        <w:rPr>
          <w:rFonts w:asciiTheme="majorHAnsi" w:hAnsiTheme="majorHAnsi" w:cstheme="majorHAnsi"/>
          <w:color w:val="000000" w:themeColor="text1"/>
          <w:lang w:val="es-ES"/>
        </w:rPr>
      </w:pPr>
      <w:r w:rsidRPr="008A351C">
        <w:rPr>
          <w:rFonts w:asciiTheme="majorHAnsi" w:hAnsiTheme="majorHAnsi" w:cstheme="majorHAnsi"/>
          <w:color w:val="000000" w:themeColor="text1"/>
        </w:rPr>
        <w:t xml:space="preserve">  </w:t>
      </w:r>
      <w:r w:rsidRPr="008A351C">
        <w:rPr>
          <w:rFonts w:asciiTheme="majorHAnsi" w:hAnsiTheme="majorHAnsi" w:cstheme="majorHAnsi"/>
          <w:color w:val="000000" w:themeColor="text1"/>
          <w:lang w:val="es-ES"/>
        </w:rPr>
        <w:t>p0  &lt;- pmin(pmax(mean(y), 1e-12), 1 - 1e-12)</w:t>
      </w:r>
    </w:p>
    <w:p w14:paraId="4444BB28" w14:textId="77777777" w:rsidR="00D60FC4" w:rsidRPr="008A351C" w:rsidRDefault="00D60FC4" w:rsidP="008A351C">
      <w:pPr>
        <w:spacing w:line="240" w:lineRule="auto"/>
        <w:contextualSpacing/>
        <w:rPr>
          <w:rFonts w:asciiTheme="majorHAnsi" w:hAnsiTheme="majorHAnsi" w:cstheme="majorHAnsi"/>
          <w:color w:val="000000" w:themeColor="text1"/>
          <w:lang w:val="es-ES"/>
        </w:rPr>
      </w:pPr>
      <w:r w:rsidRPr="008A351C">
        <w:rPr>
          <w:rFonts w:asciiTheme="majorHAnsi" w:hAnsiTheme="majorHAnsi" w:cstheme="majorHAnsi"/>
          <w:color w:val="000000" w:themeColor="text1"/>
          <w:lang w:val="es-ES"/>
        </w:rPr>
        <w:t xml:space="preserve">  ll0 &lt;- sum(y * log(p0) + (1 - y) * log(1 - p0))</w:t>
      </w:r>
    </w:p>
    <w:p w14:paraId="1BCCCA85"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lang w:val="es-ES"/>
        </w:rPr>
        <w:t xml:space="preserve">  </w:t>
      </w:r>
      <w:r w:rsidRPr="008A351C">
        <w:rPr>
          <w:rFonts w:asciiTheme="majorHAnsi" w:hAnsiTheme="majorHAnsi" w:cstheme="majorHAnsi"/>
          <w:color w:val="000000" w:themeColor="text1"/>
        </w:rPr>
        <w:t>1 - (ll1 / ll0)</w:t>
      </w:r>
    </w:p>
    <w:p w14:paraId="1A8213C1"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w:t>
      </w:r>
    </w:p>
    <w:p w14:paraId="0B3C98E0"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2EC180F9"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final_fit &lt;- glm_fit_matrix(final_model_df, response = "dm")</w:t>
      </w:r>
    </w:p>
    <w:p w14:paraId="507DA1C1"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summary(final_fit$fit)</w:t>
      </w:r>
    </w:p>
    <w:p w14:paraId="7EB34605" w14:textId="77777777"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cat("McFadden's R^2 (final):", round(100 * mcfadden_r2(final_fit), 3), "%\n")</w:t>
      </w:r>
    </w:p>
    <w:p w14:paraId="3E923703" w14:textId="19A3A3B1" w:rsidR="00D60FC4" w:rsidRPr="008A351C" w:rsidRDefault="00D60FC4" w:rsidP="008A351C">
      <w:pPr>
        <w:spacing w:line="240" w:lineRule="auto"/>
        <w:contextualSpacing/>
        <w:rPr>
          <w:rFonts w:asciiTheme="majorHAnsi" w:hAnsiTheme="majorHAnsi" w:cstheme="majorHAnsi"/>
          <w:color w:val="000000" w:themeColor="text1"/>
        </w:rPr>
      </w:pPr>
      <w:r w:rsidRPr="008A351C">
        <w:rPr>
          <w:rFonts w:asciiTheme="majorHAnsi" w:hAnsiTheme="majorHAnsi" w:cstheme="majorHAnsi"/>
          <w:color w:val="000000" w:themeColor="text1"/>
        </w:rPr>
        <w:t xml:space="preserve"># McFadden's R^2 (final): </w:t>
      </w:r>
      <w:r w:rsidR="000B2340" w:rsidRPr="000B2340">
        <w:rPr>
          <w:rFonts w:asciiTheme="majorHAnsi" w:hAnsiTheme="majorHAnsi" w:cstheme="majorHAnsi"/>
          <w:color w:val="000000" w:themeColor="text1"/>
        </w:rPr>
        <w:t>8.993</w:t>
      </w:r>
      <w:r w:rsidRPr="008A351C">
        <w:rPr>
          <w:rFonts w:asciiTheme="majorHAnsi" w:hAnsiTheme="majorHAnsi" w:cstheme="majorHAnsi"/>
          <w:color w:val="000000" w:themeColor="text1"/>
        </w:rPr>
        <w:t>%</w:t>
      </w:r>
    </w:p>
    <w:p w14:paraId="0A55380C" w14:textId="77777777" w:rsidR="00D60FC4" w:rsidRPr="008A351C" w:rsidRDefault="00D60FC4" w:rsidP="008A351C">
      <w:pPr>
        <w:spacing w:line="240" w:lineRule="auto"/>
        <w:contextualSpacing/>
        <w:rPr>
          <w:rFonts w:asciiTheme="majorHAnsi" w:hAnsiTheme="majorHAnsi" w:cstheme="majorHAnsi"/>
          <w:color w:val="000000" w:themeColor="text1"/>
        </w:rPr>
      </w:pPr>
    </w:p>
    <w:p w14:paraId="491D0932" w14:textId="53ADF1F2" w:rsidR="00424294" w:rsidRPr="008A351C" w:rsidRDefault="00424294" w:rsidP="008A351C">
      <w:pPr>
        <w:spacing w:line="240" w:lineRule="auto"/>
        <w:contextualSpacing/>
        <w:rPr>
          <w:rFonts w:asciiTheme="majorHAnsi" w:hAnsiTheme="majorHAnsi" w:cstheme="majorHAnsi"/>
          <w:color w:val="000000" w:themeColor="text1"/>
        </w:rPr>
      </w:pPr>
    </w:p>
    <w:sectPr w:rsidR="00424294" w:rsidRPr="008A351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32A4A44"/>
    <w:multiLevelType w:val="multilevel"/>
    <w:tmpl w:val="A95CDDB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66609555">
    <w:abstractNumId w:val="8"/>
  </w:num>
  <w:num w:numId="2" w16cid:durableId="987054118">
    <w:abstractNumId w:val="6"/>
  </w:num>
  <w:num w:numId="3" w16cid:durableId="691032105">
    <w:abstractNumId w:val="5"/>
  </w:num>
  <w:num w:numId="4" w16cid:durableId="1628510252">
    <w:abstractNumId w:val="4"/>
  </w:num>
  <w:num w:numId="5" w16cid:durableId="1354921406">
    <w:abstractNumId w:val="7"/>
  </w:num>
  <w:num w:numId="6" w16cid:durableId="142352036">
    <w:abstractNumId w:val="3"/>
  </w:num>
  <w:num w:numId="7" w16cid:durableId="895091126">
    <w:abstractNumId w:val="2"/>
  </w:num>
  <w:num w:numId="8" w16cid:durableId="516231817">
    <w:abstractNumId w:val="1"/>
  </w:num>
  <w:num w:numId="9" w16cid:durableId="817959307">
    <w:abstractNumId w:val="0"/>
  </w:num>
  <w:num w:numId="10" w16cid:durableId="1231842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91D"/>
    <w:rsid w:val="00006477"/>
    <w:rsid w:val="00017D08"/>
    <w:rsid w:val="00034616"/>
    <w:rsid w:val="00034FE7"/>
    <w:rsid w:val="0006063C"/>
    <w:rsid w:val="000B2340"/>
    <w:rsid w:val="000C48D5"/>
    <w:rsid w:val="000D7EAD"/>
    <w:rsid w:val="0015074B"/>
    <w:rsid w:val="001710BD"/>
    <w:rsid w:val="00171BA2"/>
    <w:rsid w:val="001D4C1B"/>
    <w:rsid w:val="001F3576"/>
    <w:rsid w:val="00200688"/>
    <w:rsid w:val="002018F3"/>
    <w:rsid w:val="00242197"/>
    <w:rsid w:val="0029639D"/>
    <w:rsid w:val="003069B3"/>
    <w:rsid w:val="00326F90"/>
    <w:rsid w:val="00375FED"/>
    <w:rsid w:val="00376524"/>
    <w:rsid w:val="00384928"/>
    <w:rsid w:val="003C4AAF"/>
    <w:rsid w:val="00424294"/>
    <w:rsid w:val="0049367F"/>
    <w:rsid w:val="004A67AE"/>
    <w:rsid w:val="00666CE4"/>
    <w:rsid w:val="006E4629"/>
    <w:rsid w:val="00706AD1"/>
    <w:rsid w:val="00775221"/>
    <w:rsid w:val="00795E88"/>
    <w:rsid w:val="008A351C"/>
    <w:rsid w:val="008C45EA"/>
    <w:rsid w:val="008E269E"/>
    <w:rsid w:val="00A12681"/>
    <w:rsid w:val="00A511D5"/>
    <w:rsid w:val="00A51A43"/>
    <w:rsid w:val="00A66833"/>
    <w:rsid w:val="00AA1D8D"/>
    <w:rsid w:val="00B47730"/>
    <w:rsid w:val="00B6251D"/>
    <w:rsid w:val="00BE3807"/>
    <w:rsid w:val="00C25081"/>
    <w:rsid w:val="00CB0664"/>
    <w:rsid w:val="00D0687C"/>
    <w:rsid w:val="00D16B28"/>
    <w:rsid w:val="00D60FC4"/>
    <w:rsid w:val="00D7398D"/>
    <w:rsid w:val="00DE30CA"/>
    <w:rsid w:val="00E413C2"/>
    <w:rsid w:val="00EE6A4D"/>
    <w:rsid w:val="00F33AB1"/>
    <w:rsid w:val="00F3479A"/>
    <w:rsid w:val="00FC693F"/>
    <w:rsid w:val="00FD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C5C78"/>
  <w14:defaultImageDpi w14:val="300"/>
  <w15:docId w15:val="{7D1EC7BB-B71B-3740-A658-2C4680AC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8E269E"/>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0B234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B234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1595</Words>
  <Characters>9429</Characters>
  <Application>Microsoft Office Word</Application>
  <DocSecurity>0</DocSecurity>
  <Lines>269</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Yili Lin</cp:lastModifiedBy>
  <cp:revision>41</cp:revision>
  <dcterms:created xsi:type="dcterms:W3CDTF">2025-08-14T18:10:00Z</dcterms:created>
  <dcterms:modified xsi:type="dcterms:W3CDTF">2025-08-15T20:12:00Z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b98ab375-d8c7-4b37-9c33-c51ab01ff065</vt:lpwstr>
  </property>
</Properties>
</file>